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FAEE" w14:textId="5B0834FE" w:rsidR="00880875" w:rsidRPr="00880875" w:rsidRDefault="006B0632" w:rsidP="00CC6BD1">
      <w:pPr>
        <w:rPr>
          <w:rFonts w:ascii="Times New Roman" w:hAnsi="Times New Roman" w:cs="Times New Roman"/>
          <w:b/>
          <w:bCs/>
          <w:sz w:val="24"/>
          <w:szCs w:val="24"/>
        </w:rPr>
      </w:pPr>
      <w:r>
        <w:rPr>
          <w:rFonts w:ascii="Times New Roman" w:hAnsi="Times New Roman" w:cs="Times New Roman"/>
          <w:b/>
          <w:bCs/>
          <w:sz w:val="24"/>
          <w:szCs w:val="24"/>
        </w:rPr>
        <w:t xml:space="preserve">State </w:t>
      </w:r>
      <w:r w:rsidR="00880875" w:rsidRPr="00880875">
        <w:rPr>
          <w:rFonts w:ascii="Times New Roman" w:hAnsi="Times New Roman" w:cs="Times New Roman"/>
          <w:b/>
          <w:bCs/>
          <w:sz w:val="24"/>
          <w:szCs w:val="24"/>
        </w:rPr>
        <w:t>Commercial Wing under Audit Management Group–III (AMG-III)</w:t>
      </w:r>
    </w:p>
    <w:p w14:paraId="43393E8D" w14:textId="77777777" w:rsidR="00880875" w:rsidRPr="00880875" w:rsidRDefault="00880875" w:rsidP="005D4475">
      <w:pPr>
        <w:pStyle w:val="Heading2"/>
        <w:jc w:val="both"/>
        <w:rPr>
          <w:rFonts w:ascii="Times New Roman" w:eastAsiaTheme="minorEastAsia" w:hAnsi="Times New Roman" w:cs="Times New Roman"/>
          <w:color w:val="auto"/>
          <w:sz w:val="24"/>
          <w:szCs w:val="24"/>
          <w:u w:val="single"/>
        </w:rPr>
      </w:pPr>
      <w:r w:rsidRPr="00880875">
        <w:rPr>
          <w:rFonts w:ascii="Times New Roman" w:eastAsiaTheme="minorEastAsia" w:hAnsi="Times New Roman" w:cs="Times New Roman"/>
          <w:color w:val="auto"/>
          <w:sz w:val="24"/>
          <w:szCs w:val="24"/>
          <w:u w:val="single"/>
        </w:rPr>
        <w:t>Section &amp; Function Auditee Units</w:t>
      </w:r>
    </w:p>
    <w:p w14:paraId="06216EC8" w14:textId="77777777" w:rsidR="00FE1044" w:rsidRPr="005D4475" w:rsidRDefault="005D4475" w:rsidP="005D4475">
      <w:pPr>
        <w:pStyle w:val="Heading2"/>
        <w:jc w:val="both"/>
        <w:rPr>
          <w:rFonts w:ascii="Times New Roman" w:eastAsiaTheme="minorEastAsia" w:hAnsi="Times New Roman" w:cs="Times New Roman"/>
          <w:color w:val="auto"/>
          <w:sz w:val="24"/>
          <w:szCs w:val="24"/>
        </w:rPr>
      </w:pPr>
      <w:r w:rsidRPr="005D4475">
        <w:rPr>
          <w:rFonts w:ascii="Times New Roman" w:eastAsiaTheme="minorEastAsia" w:hAnsi="Times New Roman" w:cs="Times New Roman"/>
          <w:color w:val="auto"/>
          <w:sz w:val="24"/>
          <w:szCs w:val="24"/>
        </w:rPr>
        <w:t>Compliance Audit</w:t>
      </w:r>
    </w:p>
    <w:p w14:paraId="4BA3B40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As per the Annual Audit Plan (AAP) 2026–27, the audit universe of the Wing comprises 194 auditable </w:t>
      </w:r>
      <w:r w:rsidR="00DD3C79">
        <w:rPr>
          <w:rFonts w:ascii="Times New Roman" w:hAnsi="Times New Roman" w:cs="Times New Roman"/>
          <w:sz w:val="24"/>
          <w:szCs w:val="24"/>
        </w:rPr>
        <w:t>entities</w:t>
      </w:r>
      <w:r w:rsidRPr="005D4475">
        <w:rPr>
          <w:rFonts w:ascii="Times New Roman" w:hAnsi="Times New Roman" w:cs="Times New Roman"/>
          <w:sz w:val="24"/>
          <w:szCs w:val="24"/>
        </w:rPr>
        <w:t>, including 02 Apex Au</w:t>
      </w:r>
      <w:r w:rsidRPr="00DD3C79">
        <w:rPr>
          <w:rFonts w:ascii="Times New Roman" w:hAnsi="Times New Roman" w:cs="Times New Roman"/>
          <w:sz w:val="24"/>
          <w:szCs w:val="24"/>
        </w:rPr>
        <w:t>ditab</w:t>
      </w:r>
      <w:r w:rsidRPr="005D4475">
        <w:rPr>
          <w:rFonts w:ascii="Times New Roman" w:hAnsi="Times New Roman" w:cs="Times New Roman"/>
          <w:sz w:val="24"/>
          <w:szCs w:val="24"/>
        </w:rPr>
        <w:t>le Units (AAUs) and 192 Audit Units (AUs) covering the Power and Non-Power sectors.</w:t>
      </w:r>
      <w:r w:rsidR="00DD3C79">
        <w:rPr>
          <w:rFonts w:ascii="Times New Roman" w:hAnsi="Times New Roman" w:cs="Times New Roman"/>
          <w:sz w:val="24"/>
          <w:szCs w:val="24"/>
        </w:rPr>
        <w:t xml:space="preserve"> </w:t>
      </w:r>
      <w:r w:rsidR="00DD3C79" w:rsidRPr="00DD3C79">
        <w:rPr>
          <w:rFonts w:ascii="Times New Roman" w:hAnsi="Times New Roman" w:cs="Times New Roman"/>
          <w:sz w:val="24"/>
          <w:szCs w:val="24"/>
        </w:rPr>
        <w:t xml:space="preserve">The detailed list of the 194 auditable </w:t>
      </w:r>
      <w:r w:rsidR="00DD3C79">
        <w:rPr>
          <w:rFonts w:ascii="Times New Roman" w:hAnsi="Times New Roman" w:cs="Times New Roman"/>
          <w:sz w:val="24"/>
          <w:szCs w:val="24"/>
        </w:rPr>
        <w:t>entities</w:t>
      </w:r>
      <w:r w:rsidR="00DD3C79" w:rsidRPr="00DD3C79">
        <w:rPr>
          <w:rFonts w:ascii="Times New Roman" w:hAnsi="Times New Roman" w:cs="Times New Roman"/>
          <w:sz w:val="24"/>
          <w:szCs w:val="24"/>
        </w:rPr>
        <w:t xml:space="preserve"> comprising the Compliance Audit universe of the </w:t>
      </w:r>
      <w:r w:rsidR="00DD3C79">
        <w:rPr>
          <w:rFonts w:ascii="Times New Roman" w:hAnsi="Times New Roman" w:cs="Times New Roman"/>
          <w:sz w:val="24"/>
          <w:szCs w:val="24"/>
        </w:rPr>
        <w:t xml:space="preserve">Commercial </w:t>
      </w:r>
      <w:r w:rsidR="00DD3C79" w:rsidRPr="00DD3C79">
        <w:rPr>
          <w:rFonts w:ascii="Times New Roman" w:hAnsi="Times New Roman" w:cs="Times New Roman"/>
          <w:sz w:val="24"/>
          <w:szCs w:val="24"/>
        </w:rPr>
        <w:t>Wing is available here:</w:t>
      </w:r>
    </w:p>
    <w:tbl>
      <w:tblPr>
        <w:tblStyle w:val="TableGrid"/>
        <w:tblW w:w="9639" w:type="dxa"/>
        <w:tblInd w:w="108" w:type="dxa"/>
        <w:tblLook w:val="04A0" w:firstRow="1" w:lastRow="0" w:firstColumn="1" w:lastColumn="0" w:noHBand="0" w:noVBand="1"/>
      </w:tblPr>
      <w:tblGrid>
        <w:gridCol w:w="576"/>
        <w:gridCol w:w="6654"/>
        <w:gridCol w:w="2409"/>
      </w:tblGrid>
      <w:tr w:rsidR="00FE1044" w:rsidRPr="005D4475" w14:paraId="6C906BA5" w14:textId="77777777" w:rsidTr="00FC4CE5">
        <w:tc>
          <w:tcPr>
            <w:tcW w:w="576" w:type="dxa"/>
          </w:tcPr>
          <w:p w14:paraId="623EC51D" w14:textId="77777777" w:rsidR="00FE1044" w:rsidRPr="005D4475" w:rsidRDefault="005D4475" w:rsidP="005D4475">
            <w:pPr>
              <w:jc w:val="both"/>
              <w:rPr>
                <w:rFonts w:ascii="Times New Roman" w:hAnsi="Times New Roman" w:cs="Times New Roman"/>
                <w:b/>
                <w:bCs/>
                <w:sz w:val="24"/>
                <w:szCs w:val="24"/>
              </w:rPr>
            </w:pPr>
            <w:r w:rsidRPr="005D4475">
              <w:rPr>
                <w:rFonts w:ascii="Times New Roman" w:hAnsi="Times New Roman" w:cs="Times New Roman"/>
                <w:b/>
                <w:bCs/>
                <w:sz w:val="24"/>
                <w:szCs w:val="24"/>
              </w:rPr>
              <w:t>Sr. No.</w:t>
            </w:r>
          </w:p>
        </w:tc>
        <w:tc>
          <w:tcPr>
            <w:tcW w:w="6654" w:type="dxa"/>
          </w:tcPr>
          <w:p w14:paraId="1D1CCF71" w14:textId="77777777" w:rsidR="00FE1044" w:rsidRPr="005D4475" w:rsidRDefault="005D4475" w:rsidP="005D4475">
            <w:pPr>
              <w:jc w:val="both"/>
              <w:rPr>
                <w:rFonts w:ascii="Times New Roman" w:hAnsi="Times New Roman" w:cs="Times New Roman"/>
                <w:b/>
                <w:bCs/>
                <w:sz w:val="24"/>
                <w:szCs w:val="24"/>
              </w:rPr>
            </w:pPr>
            <w:r w:rsidRPr="005D4475">
              <w:rPr>
                <w:rFonts w:ascii="Times New Roman" w:hAnsi="Times New Roman" w:cs="Times New Roman"/>
                <w:b/>
                <w:bCs/>
                <w:sz w:val="24"/>
                <w:szCs w:val="24"/>
              </w:rPr>
              <w:t>Auditee Entity</w:t>
            </w:r>
          </w:p>
        </w:tc>
        <w:tc>
          <w:tcPr>
            <w:tcW w:w="2409" w:type="dxa"/>
          </w:tcPr>
          <w:p w14:paraId="754ED6B9" w14:textId="77777777" w:rsidR="00FE1044" w:rsidRPr="005D4475" w:rsidRDefault="005D4475" w:rsidP="005D4475">
            <w:pPr>
              <w:jc w:val="both"/>
              <w:rPr>
                <w:rFonts w:ascii="Times New Roman" w:hAnsi="Times New Roman" w:cs="Times New Roman"/>
                <w:b/>
                <w:bCs/>
                <w:sz w:val="24"/>
                <w:szCs w:val="24"/>
              </w:rPr>
            </w:pPr>
            <w:r w:rsidRPr="005D4475">
              <w:rPr>
                <w:rFonts w:ascii="Times New Roman" w:hAnsi="Times New Roman" w:cs="Times New Roman"/>
                <w:b/>
                <w:bCs/>
                <w:sz w:val="24"/>
                <w:szCs w:val="24"/>
              </w:rPr>
              <w:t>Classification</w:t>
            </w:r>
          </w:p>
        </w:tc>
      </w:tr>
      <w:tr w:rsidR="00FE1044" w:rsidRPr="005D4475" w14:paraId="3E98A24C" w14:textId="77777777" w:rsidTr="00FC4CE5">
        <w:tc>
          <w:tcPr>
            <w:tcW w:w="9639" w:type="dxa"/>
            <w:gridSpan w:val="3"/>
          </w:tcPr>
          <w:p w14:paraId="7B7E7D44" w14:textId="77777777" w:rsidR="00FE1044" w:rsidRPr="005D4475" w:rsidRDefault="005D4475" w:rsidP="005D4475">
            <w:pPr>
              <w:jc w:val="both"/>
              <w:rPr>
                <w:rFonts w:ascii="Times New Roman" w:hAnsi="Times New Roman" w:cs="Times New Roman"/>
                <w:b/>
                <w:bCs/>
                <w:sz w:val="24"/>
                <w:szCs w:val="24"/>
              </w:rPr>
            </w:pPr>
            <w:r w:rsidRPr="005D4475">
              <w:rPr>
                <w:rFonts w:ascii="Times New Roman" w:hAnsi="Times New Roman" w:cs="Times New Roman"/>
                <w:b/>
                <w:bCs/>
                <w:sz w:val="24"/>
                <w:szCs w:val="24"/>
              </w:rPr>
              <w:t>Power Sector Units</w:t>
            </w:r>
          </w:p>
        </w:tc>
      </w:tr>
      <w:tr w:rsidR="00FE1044" w:rsidRPr="005D4475" w14:paraId="7B80E218" w14:textId="77777777" w:rsidTr="00FC4CE5">
        <w:tc>
          <w:tcPr>
            <w:tcW w:w="576" w:type="dxa"/>
          </w:tcPr>
          <w:p w14:paraId="00971C8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w:t>
            </w:r>
          </w:p>
        </w:tc>
        <w:tc>
          <w:tcPr>
            <w:tcW w:w="6654" w:type="dxa"/>
          </w:tcPr>
          <w:p w14:paraId="402EDFA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Secretary MPP Power Himachal Pradesh</w:t>
            </w:r>
          </w:p>
        </w:tc>
        <w:tc>
          <w:tcPr>
            <w:tcW w:w="2409" w:type="dxa"/>
          </w:tcPr>
          <w:p w14:paraId="6146FDB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Apex Auditable Entity</w:t>
            </w:r>
          </w:p>
        </w:tc>
      </w:tr>
      <w:tr w:rsidR="00FE1044" w:rsidRPr="005D4475" w14:paraId="115C3D12" w14:textId="77777777" w:rsidTr="00FC4CE5">
        <w:tc>
          <w:tcPr>
            <w:tcW w:w="576" w:type="dxa"/>
          </w:tcPr>
          <w:p w14:paraId="1A6EB9E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w:t>
            </w:r>
          </w:p>
        </w:tc>
        <w:tc>
          <w:tcPr>
            <w:tcW w:w="6654" w:type="dxa"/>
          </w:tcPr>
          <w:p w14:paraId="24DE2D6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Secretary, Himachal pradesh state electricity regulatory commission </w:t>
            </w:r>
          </w:p>
        </w:tc>
        <w:tc>
          <w:tcPr>
            <w:tcW w:w="2409" w:type="dxa"/>
          </w:tcPr>
          <w:p w14:paraId="7A7FBC0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Apex Auditable Entity</w:t>
            </w:r>
          </w:p>
        </w:tc>
      </w:tr>
      <w:tr w:rsidR="00FE1044" w:rsidRPr="005D4475" w14:paraId="3839D0E4" w14:textId="77777777" w:rsidTr="00FC4CE5">
        <w:tc>
          <w:tcPr>
            <w:tcW w:w="576" w:type="dxa"/>
          </w:tcPr>
          <w:p w14:paraId="1A9F92C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w:t>
            </w:r>
          </w:p>
        </w:tc>
        <w:tc>
          <w:tcPr>
            <w:tcW w:w="6654" w:type="dxa"/>
          </w:tcPr>
          <w:p w14:paraId="76CE17A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Chief Accounts Officer, HPSEBL</w:t>
            </w:r>
          </w:p>
        </w:tc>
        <w:tc>
          <w:tcPr>
            <w:tcW w:w="2409" w:type="dxa"/>
          </w:tcPr>
          <w:p w14:paraId="5B6E798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BD9C243" w14:textId="77777777" w:rsidTr="00FC4CE5">
        <w:tc>
          <w:tcPr>
            <w:tcW w:w="576" w:type="dxa"/>
          </w:tcPr>
          <w:p w14:paraId="1D0F9D4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w:t>
            </w:r>
          </w:p>
        </w:tc>
        <w:tc>
          <w:tcPr>
            <w:tcW w:w="6654" w:type="dxa"/>
          </w:tcPr>
          <w:p w14:paraId="7B11C6E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Chief Electrical Inspector Shimla</w:t>
            </w:r>
          </w:p>
        </w:tc>
        <w:tc>
          <w:tcPr>
            <w:tcW w:w="2409" w:type="dxa"/>
          </w:tcPr>
          <w:p w14:paraId="7409178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EEF22CA" w14:textId="77777777" w:rsidTr="00FC4CE5">
        <w:tc>
          <w:tcPr>
            <w:tcW w:w="576" w:type="dxa"/>
          </w:tcPr>
          <w:p w14:paraId="0BFE3AD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5</w:t>
            </w:r>
          </w:p>
        </w:tc>
        <w:tc>
          <w:tcPr>
            <w:tcW w:w="6654" w:type="dxa"/>
          </w:tcPr>
          <w:p w14:paraId="3323196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Chief Engineer ( operation) Hamirpur Zone</w:t>
            </w:r>
          </w:p>
        </w:tc>
        <w:tc>
          <w:tcPr>
            <w:tcW w:w="2409" w:type="dxa"/>
          </w:tcPr>
          <w:p w14:paraId="6493389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33DAF84" w14:textId="77777777" w:rsidTr="00FC4CE5">
        <w:tc>
          <w:tcPr>
            <w:tcW w:w="576" w:type="dxa"/>
          </w:tcPr>
          <w:p w14:paraId="37169E1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6</w:t>
            </w:r>
          </w:p>
        </w:tc>
        <w:tc>
          <w:tcPr>
            <w:tcW w:w="6654" w:type="dxa"/>
          </w:tcPr>
          <w:p w14:paraId="79BB91D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Chief Engineer ( System Planning), HPSEBL</w:t>
            </w:r>
          </w:p>
        </w:tc>
        <w:tc>
          <w:tcPr>
            <w:tcW w:w="2409" w:type="dxa"/>
          </w:tcPr>
          <w:p w14:paraId="2BD631B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627869B" w14:textId="77777777" w:rsidTr="00FC4CE5">
        <w:tc>
          <w:tcPr>
            <w:tcW w:w="576" w:type="dxa"/>
          </w:tcPr>
          <w:p w14:paraId="00832EB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7</w:t>
            </w:r>
          </w:p>
        </w:tc>
        <w:tc>
          <w:tcPr>
            <w:tcW w:w="6654" w:type="dxa"/>
          </w:tcPr>
          <w:p w14:paraId="43A44BE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Chief Engineer (ES) Wing Himachal Pradesh State Electricity Board Limited Hamirpur</w:t>
            </w:r>
          </w:p>
        </w:tc>
        <w:tc>
          <w:tcPr>
            <w:tcW w:w="2409" w:type="dxa"/>
          </w:tcPr>
          <w:p w14:paraId="11005E1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0A927BF" w14:textId="77777777" w:rsidTr="00FC4CE5">
        <w:tc>
          <w:tcPr>
            <w:tcW w:w="576" w:type="dxa"/>
          </w:tcPr>
          <w:p w14:paraId="4563BCC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8</w:t>
            </w:r>
          </w:p>
        </w:tc>
        <w:tc>
          <w:tcPr>
            <w:tcW w:w="6654" w:type="dxa"/>
          </w:tcPr>
          <w:p w14:paraId="1E4D06C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Chief Engineer (Generation) Sundernagar</w:t>
            </w:r>
          </w:p>
        </w:tc>
        <w:tc>
          <w:tcPr>
            <w:tcW w:w="2409" w:type="dxa"/>
          </w:tcPr>
          <w:p w14:paraId="0C0A429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625ADE24" w14:textId="77777777" w:rsidTr="00FC4CE5">
        <w:tc>
          <w:tcPr>
            <w:tcW w:w="576" w:type="dxa"/>
          </w:tcPr>
          <w:p w14:paraId="7466872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9</w:t>
            </w:r>
          </w:p>
        </w:tc>
        <w:tc>
          <w:tcPr>
            <w:tcW w:w="6654" w:type="dxa"/>
          </w:tcPr>
          <w:p w14:paraId="1C5BC8E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Chief Engineer (MM) Shimla</w:t>
            </w:r>
          </w:p>
        </w:tc>
        <w:tc>
          <w:tcPr>
            <w:tcW w:w="2409" w:type="dxa"/>
          </w:tcPr>
          <w:p w14:paraId="0837DE6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43CBB597" w14:textId="77777777" w:rsidTr="00FC4CE5">
        <w:tc>
          <w:tcPr>
            <w:tcW w:w="576" w:type="dxa"/>
          </w:tcPr>
          <w:p w14:paraId="5309000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10</w:t>
            </w:r>
          </w:p>
        </w:tc>
        <w:tc>
          <w:tcPr>
            <w:tcW w:w="6654" w:type="dxa"/>
          </w:tcPr>
          <w:p w14:paraId="1B536E3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Chief Engineer (operation) Central Zone Himachal Pradesh State Electricity Board Limited Mandi</w:t>
            </w:r>
          </w:p>
        </w:tc>
        <w:tc>
          <w:tcPr>
            <w:tcW w:w="2409" w:type="dxa"/>
          </w:tcPr>
          <w:p w14:paraId="6AB884C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4F9FFD9" w14:textId="77777777" w:rsidTr="00FC4CE5">
        <w:tc>
          <w:tcPr>
            <w:tcW w:w="576" w:type="dxa"/>
          </w:tcPr>
          <w:p w14:paraId="79024B2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11</w:t>
            </w:r>
          </w:p>
        </w:tc>
        <w:tc>
          <w:tcPr>
            <w:tcW w:w="6654" w:type="dxa"/>
          </w:tcPr>
          <w:p w14:paraId="680912B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Chief Engineer (Operation) Kangra Zone, Dharamshala</w:t>
            </w:r>
          </w:p>
        </w:tc>
        <w:tc>
          <w:tcPr>
            <w:tcW w:w="2409" w:type="dxa"/>
          </w:tcPr>
          <w:p w14:paraId="3F1F0B1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928272B" w14:textId="77777777" w:rsidTr="00FC4CE5">
        <w:tc>
          <w:tcPr>
            <w:tcW w:w="576" w:type="dxa"/>
          </w:tcPr>
          <w:p w14:paraId="25D8F70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12</w:t>
            </w:r>
          </w:p>
        </w:tc>
        <w:tc>
          <w:tcPr>
            <w:tcW w:w="6654" w:type="dxa"/>
          </w:tcPr>
          <w:p w14:paraId="0F89C78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Chief Engineer (Operation) South Himachal Pradesh State Electricity Board Limited Shimla</w:t>
            </w:r>
          </w:p>
        </w:tc>
        <w:tc>
          <w:tcPr>
            <w:tcW w:w="2409" w:type="dxa"/>
          </w:tcPr>
          <w:p w14:paraId="33B81C7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B8F7970" w14:textId="77777777" w:rsidTr="00FC4CE5">
        <w:tc>
          <w:tcPr>
            <w:tcW w:w="576" w:type="dxa"/>
          </w:tcPr>
          <w:p w14:paraId="547369B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13</w:t>
            </w:r>
          </w:p>
        </w:tc>
        <w:tc>
          <w:tcPr>
            <w:tcW w:w="6654" w:type="dxa"/>
          </w:tcPr>
          <w:p w14:paraId="6AABB48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Chief Engineer (Planning maintenance) Shimla</w:t>
            </w:r>
          </w:p>
        </w:tc>
        <w:tc>
          <w:tcPr>
            <w:tcW w:w="2409" w:type="dxa"/>
          </w:tcPr>
          <w:p w14:paraId="58395C1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18E7A29" w14:textId="77777777" w:rsidTr="00FC4CE5">
        <w:tc>
          <w:tcPr>
            <w:tcW w:w="576" w:type="dxa"/>
          </w:tcPr>
          <w:p w14:paraId="3A327A4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14</w:t>
            </w:r>
          </w:p>
        </w:tc>
        <w:tc>
          <w:tcPr>
            <w:tcW w:w="6654" w:type="dxa"/>
          </w:tcPr>
          <w:p w14:paraId="3D8ADA2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Chief Engineer (System Operation) Shimla</w:t>
            </w:r>
          </w:p>
        </w:tc>
        <w:tc>
          <w:tcPr>
            <w:tcW w:w="2409" w:type="dxa"/>
          </w:tcPr>
          <w:p w14:paraId="12DFDF8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4577D478" w14:textId="77777777" w:rsidTr="00FC4CE5">
        <w:tc>
          <w:tcPr>
            <w:tcW w:w="576" w:type="dxa"/>
          </w:tcPr>
          <w:p w14:paraId="41F13B0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15</w:t>
            </w:r>
          </w:p>
        </w:tc>
        <w:tc>
          <w:tcPr>
            <w:tcW w:w="6654" w:type="dxa"/>
          </w:tcPr>
          <w:p w14:paraId="5E71737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Chief Engineer Project cum Arbitration Shimla</w:t>
            </w:r>
          </w:p>
        </w:tc>
        <w:tc>
          <w:tcPr>
            <w:tcW w:w="2409" w:type="dxa"/>
          </w:tcPr>
          <w:p w14:paraId="4167C83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CE3ED21" w14:textId="77777777" w:rsidTr="00FC4CE5">
        <w:tc>
          <w:tcPr>
            <w:tcW w:w="576" w:type="dxa"/>
          </w:tcPr>
          <w:p w14:paraId="211EE32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16</w:t>
            </w:r>
          </w:p>
        </w:tc>
        <w:tc>
          <w:tcPr>
            <w:tcW w:w="6654" w:type="dxa"/>
          </w:tcPr>
          <w:p w14:paraId="38FDF82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Chief Engineer(Commercial) Shimla</w:t>
            </w:r>
          </w:p>
        </w:tc>
        <w:tc>
          <w:tcPr>
            <w:tcW w:w="2409" w:type="dxa"/>
          </w:tcPr>
          <w:p w14:paraId="0226FDD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1781118" w14:textId="77777777" w:rsidTr="00FC4CE5">
        <w:tc>
          <w:tcPr>
            <w:tcW w:w="576" w:type="dxa"/>
          </w:tcPr>
          <w:p w14:paraId="3F0CD94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17</w:t>
            </w:r>
          </w:p>
        </w:tc>
        <w:tc>
          <w:tcPr>
            <w:tcW w:w="6654" w:type="dxa"/>
          </w:tcPr>
          <w:p w14:paraId="6AF8D59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Deputy General Manager Sainj Hydro Electrical Project Himachal Pradesh Power Corporation Limited Sarabai Bhunter</w:t>
            </w:r>
          </w:p>
        </w:tc>
        <w:tc>
          <w:tcPr>
            <w:tcW w:w="2409" w:type="dxa"/>
          </w:tcPr>
          <w:p w14:paraId="6727807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ADF4A94" w14:textId="77777777" w:rsidTr="00FC4CE5">
        <w:tc>
          <w:tcPr>
            <w:tcW w:w="576" w:type="dxa"/>
          </w:tcPr>
          <w:p w14:paraId="2634CAF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18</w:t>
            </w:r>
          </w:p>
        </w:tc>
        <w:tc>
          <w:tcPr>
            <w:tcW w:w="6654" w:type="dxa"/>
          </w:tcPr>
          <w:p w14:paraId="525A57E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Deputy General Manager, Kashang HEP Stage-I</w:t>
            </w:r>
          </w:p>
        </w:tc>
        <w:tc>
          <w:tcPr>
            <w:tcW w:w="2409" w:type="dxa"/>
          </w:tcPr>
          <w:p w14:paraId="6EEAA59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5E85034" w14:textId="77777777" w:rsidTr="00FC4CE5">
        <w:tc>
          <w:tcPr>
            <w:tcW w:w="576" w:type="dxa"/>
          </w:tcPr>
          <w:p w14:paraId="233CD69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19</w:t>
            </w:r>
          </w:p>
        </w:tc>
        <w:tc>
          <w:tcPr>
            <w:tcW w:w="6654" w:type="dxa"/>
          </w:tcPr>
          <w:p w14:paraId="700091D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Deputy General Manager, Solar Power Project, Himachal Pradesh Power Corporation Ltd, Hamirpur</w:t>
            </w:r>
          </w:p>
        </w:tc>
        <w:tc>
          <w:tcPr>
            <w:tcW w:w="2409" w:type="dxa"/>
          </w:tcPr>
          <w:p w14:paraId="60E7565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7997106" w14:textId="77777777" w:rsidTr="00FC4CE5">
        <w:tc>
          <w:tcPr>
            <w:tcW w:w="576" w:type="dxa"/>
          </w:tcPr>
          <w:p w14:paraId="5C59936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20</w:t>
            </w:r>
          </w:p>
        </w:tc>
        <w:tc>
          <w:tcPr>
            <w:tcW w:w="6654" w:type="dxa"/>
          </w:tcPr>
          <w:p w14:paraId="7378152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Director Energy Shimla</w:t>
            </w:r>
          </w:p>
        </w:tc>
        <w:tc>
          <w:tcPr>
            <w:tcW w:w="2409" w:type="dxa"/>
          </w:tcPr>
          <w:p w14:paraId="60D0715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2521EF6" w14:textId="77777777" w:rsidTr="00FC4CE5">
        <w:tc>
          <w:tcPr>
            <w:tcW w:w="576" w:type="dxa"/>
          </w:tcPr>
          <w:p w14:paraId="1491B92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21</w:t>
            </w:r>
          </w:p>
        </w:tc>
        <w:tc>
          <w:tcPr>
            <w:tcW w:w="6654" w:type="dxa"/>
          </w:tcPr>
          <w:p w14:paraId="35794CC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Director Him Urja Shimla</w:t>
            </w:r>
          </w:p>
        </w:tc>
        <w:tc>
          <w:tcPr>
            <w:tcW w:w="2409" w:type="dxa"/>
          </w:tcPr>
          <w:p w14:paraId="098299C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0FD5CFB" w14:textId="77777777" w:rsidTr="00FC4CE5">
        <w:tc>
          <w:tcPr>
            <w:tcW w:w="576" w:type="dxa"/>
          </w:tcPr>
          <w:p w14:paraId="537AC1F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22</w:t>
            </w:r>
          </w:p>
        </w:tc>
        <w:tc>
          <w:tcPr>
            <w:tcW w:w="6654" w:type="dxa"/>
          </w:tcPr>
          <w:p w14:paraId="27712C9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Electrical Division, HPSEBL, Indora</w:t>
            </w:r>
          </w:p>
        </w:tc>
        <w:tc>
          <w:tcPr>
            <w:tcW w:w="2409" w:type="dxa"/>
          </w:tcPr>
          <w:p w14:paraId="3BC7F48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FF5D36C" w14:textId="77777777" w:rsidTr="00FC4CE5">
        <w:tc>
          <w:tcPr>
            <w:tcW w:w="576" w:type="dxa"/>
          </w:tcPr>
          <w:p w14:paraId="12E4AC8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23</w:t>
            </w:r>
          </w:p>
        </w:tc>
        <w:tc>
          <w:tcPr>
            <w:tcW w:w="6654" w:type="dxa"/>
          </w:tcPr>
          <w:p w14:paraId="69BC6CD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City Electrical Division Himachal Pradesh State Electricity Board LimitedL Shimla</w:t>
            </w:r>
          </w:p>
        </w:tc>
        <w:tc>
          <w:tcPr>
            <w:tcW w:w="2409" w:type="dxa"/>
          </w:tcPr>
          <w:p w14:paraId="7CA98F9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E424642" w14:textId="77777777" w:rsidTr="00FC4CE5">
        <w:tc>
          <w:tcPr>
            <w:tcW w:w="576" w:type="dxa"/>
          </w:tcPr>
          <w:p w14:paraId="64BC819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24</w:t>
            </w:r>
          </w:p>
        </w:tc>
        <w:tc>
          <w:tcPr>
            <w:tcW w:w="6654" w:type="dxa"/>
          </w:tcPr>
          <w:p w14:paraId="2EC56AC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 Nahan</w:t>
            </w:r>
          </w:p>
        </w:tc>
        <w:tc>
          <w:tcPr>
            <w:tcW w:w="2409" w:type="dxa"/>
          </w:tcPr>
          <w:p w14:paraId="669D5E9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249AFA4" w14:textId="77777777" w:rsidTr="00FC4CE5">
        <w:tc>
          <w:tcPr>
            <w:tcW w:w="576" w:type="dxa"/>
          </w:tcPr>
          <w:p w14:paraId="0F8E1A6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25</w:t>
            </w:r>
          </w:p>
        </w:tc>
        <w:tc>
          <w:tcPr>
            <w:tcW w:w="6654" w:type="dxa"/>
          </w:tcPr>
          <w:p w14:paraId="5998E09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Dalhousie</w:t>
            </w:r>
          </w:p>
        </w:tc>
        <w:tc>
          <w:tcPr>
            <w:tcW w:w="2409" w:type="dxa"/>
          </w:tcPr>
          <w:p w14:paraId="58ED4A5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B704E21" w14:textId="77777777" w:rsidTr="00FC4CE5">
        <w:tc>
          <w:tcPr>
            <w:tcW w:w="576" w:type="dxa"/>
          </w:tcPr>
          <w:p w14:paraId="7FE3FDB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26</w:t>
            </w:r>
          </w:p>
        </w:tc>
        <w:tc>
          <w:tcPr>
            <w:tcW w:w="6654" w:type="dxa"/>
          </w:tcPr>
          <w:p w14:paraId="68895F3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Dehra</w:t>
            </w:r>
          </w:p>
        </w:tc>
        <w:tc>
          <w:tcPr>
            <w:tcW w:w="2409" w:type="dxa"/>
          </w:tcPr>
          <w:p w14:paraId="7915FBF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57BCFFD" w14:textId="77777777" w:rsidTr="00FC4CE5">
        <w:tc>
          <w:tcPr>
            <w:tcW w:w="576" w:type="dxa"/>
          </w:tcPr>
          <w:p w14:paraId="7E723DB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lastRenderedPageBreak/>
              <w:t>27</w:t>
            </w:r>
          </w:p>
        </w:tc>
        <w:tc>
          <w:tcPr>
            <w:tcW w:w="6654" w:type="dxa"/>
          </w:tcPr>
          <w:p w14:paraId="7FB5E39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Hamirpur</w:t>
            </w:r>
          </w:p>
        </w:tc>
        <w:tc>
          <w:tcPr>
            <w:tcW w:w="2409" w:type="dxa"/>
          </w:tcPr>
          <w:p w14:paraId="7FE87FC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D3E5492" w14:textId="77777777" w:rsidTr="00FC4CE5">
        <w:tc>
          <w:tcPr>
            <w:tcW w:w="576" w:type="dxa"/>
          </w:tcPr>
          <w:p w14:paraId="49E6E1C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28</w:t>
            </w:r>
          </w:p>
        </w:tc>
        <w:tc>
          <w:tcPr>
            <w:tcW w:w="6654" w:type="dxa"/>
          </w:tcPr>
          <w:p w14:paraId="397019A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Kangra</w:t>
            </w:r>
          </w:p>
        </w:tc>
        <w:tc>
          <w:tcPr>
            <w:tcW w:w="2409" w:type="dxa"/>
          </w:tcPr>
          <w:p w14:paraId="1C94383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528F294" w14:textId="77777777" w:rsidTr="00FC4CE5">
        <w:tc>
          <w:tcPr>
            <w:tcW w:w="576" w:type="dxa"/>
          </w:tcPr>
          <w:p w14:paraId="5B3F722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29</w:t>
            </w:r>
          </w:p>
        </w:tc>
        <w:tc>
          <w:tcPr>
            <w:tcW w:w="6654" w:type="dxa"/>
          </w:tcPr>
          <w:p w14:paraId="2C0A370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Karsog</w:t>
            </w:r>
          </w:p>
        </w:tc>
        <w:tc>
          <w:tcPr>
            <w:tcW w:w="2409" w:type="dxa"/>
          </w:tcPr>
          <w:p w14:paraId="1EEDD59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CFE8C6B" w14:textId="77777777" w:rsidTr="00FC4CE5">
        <w:tc>
          <w:tcPr>
            <w:tcW w:w="576" w:type="dxa"/>
          </w:tcPr>
          <w:p w14:paraId="2EEEEBF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30</w:t>
            </w:r>
          </w:p>
        </w:tc>
        <w:tc>
          <w:tcPr>
            <w:tcW w:w="6654" w:type="dxa"/>
          </w:tcPr>
          <w:p w14:paraId="1EE002A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Kullu</w:t>
            </w:r>
          </w:p>
        </w:tc>
        <w:tc>
          <w:tcPr>
            <w:tcW w:w="2409" w:type="dxa"/>
          </w:tcPr>
          <w:p w14:paraId="12D3A8C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3012AE4" w14:textId="77777777" w:rsidTr="00FC4CE5">
        <w:tc>
          <w:tcPr>
            <w:tcW w:w="576" w:type="dxa"/>
          </w:tcPr>
          <w:p w14:paraId="2C5DD29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31</w:t>
            </w:r>
          </w:p>
        </w:tc>
        <w:tc>
          <w:tcPr>
            <w:tcW w:w="6654" w:type="dxa"/>
          </w:tcPr>
          <w:p w14:paraId="2663DB8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Amb</w:t>
            </w:r>
          </w:p>
        </w:tc>
        <w:tc>
          <w:tcPr>
            <w:tcW w:w="2409" w:type="dxa"/>
          </w:tcPr>
          <w:p w14:paraId="5FE944C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FB4FCF6" w14:textId="77777777" w:rsidTr="00FC4CE5">
        <w:tc>
          <w:tcPr>
            <w:tcW w:w="576" w:type="dxa"/>
          </w:tcPr>
          <w:p w14:paraId="2ED72C1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32</w:t>
            </w:r>
          </w:p>
        </w:tc>
        <w:tc>
          <w:tcPr>
            <w:tcW w:w="6654" w:type="dxa"/>
          </w:tcPr>
          <w:p w14:paraId="0FC26DB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Anni</w:t>
            </w:r>
          </w:p>
        </w:tc>
        <w:tc>
          <w:tcPr>
            <w:tcW w:w="2409" w:type="dxa"/>
          </w:tcPr>
          <w:p w14:paraId="30F770F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422DD29A" w14:textId="77777777" w:rsidTr="00FC4CE5">
        <w:tc>
          <w:tcPr>
            <w:tcW w:w="576" w:type="dxa"/>
          </w:tcPr>
          <w:p w14:paraId="7D59254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33</w:t>
            </w:r>
          </w:p>
        </w:tc>
        <w:tc>
          <w:tcPr>
            <w:tcW w:w="6654" w:type="dxa"/>
          </w:tcPr>
          <w:p w14:paraId="5FF92D8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Arki</w:t>
            </w:r>
          </w:p>
        </w:tc>
        <w:tc>
          <w:tcPr>
            <w:tcW w:w="2409" w:type="dxa"/>
          </w:tcPr>
          <w:p w14:paraId="7554682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7162A7E" w14:textId="77777777" w:rsidTr="00FC4CE5">
        <w:tc>
          <w:tcPr>
            <w:tcW w:w="576" w:type="dxa"/>
          </w:tcPr>
          <w:p w14:paraId="72F53DC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34</w:t>
            </w:r>
          </w:p>
        </w:tc>
        <w:tc>
          <w:tcPr>
            <w:tcW w:w="6654" w:type="dxa"/>
          </w:tcPr>
          <w:p w14:paraId="454FE15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Baijnath</w:t>
            </w:r>
          </w:p>
        </w:tc>
        <w:tc>
          <w:tcPr>
            <w:tcW w:w="2409" w:type="dxa"/>
          </w:tcPr>
          <w:p w14:paraId="2484D61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F7757A2" w14:textId="77777777" w:rsidTr="00FC4CE5">
        <w:tc>
          <w:tcPr>
            <w:tcW w:w="576" w:type="dxa"/>
          </w:tcPr>
          <w:p w14:paraId="4868DA1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35</w:t>
            </w:r>
          </w:p>
        </w:tc>
        <w:tc>
          <w:tcPr>
            <w:tcW w:w="6654" w:type="dxa"/>
          </w:tcPr>
          <w:p w14:paraId="7983BF0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Barsar</w:t>
            </w:r>
          </w:p>
        </w:tc>
        <w:tc>
          <w:tcPr>
            <w:tcW w:w="2409" w:type="dxa"/>
          </w:tcPr>
          <w:p w14:paraId="4E4385F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FEDF7FA" w14:textId="77777777" w:rsidTr="00FC4CE5">
        <w:tc>
          <w:tcPr>
            <w:tcW w:w="576" w:type="dxa"/>
          </w:tcPr>
          <w:p w14:paraId="7069A1D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36</w:t>
            </w:r>
          </w:p>
        </w:tc>
        <w:tc>
          <w:tcPr>
            <w:tcW w:w="6654" w:type="dxa"/>
          </w:tcPr>
          <w:p w14:paraId="1F72939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Bilaspur</w:t>
            </w:r>
          </w:p>
        </w:tc>
        <w:tc>
          <w:tcPr>
            <w:tcW w:w="2409" w:type="dxa"/>
          </w:tcPr>
          <w:p w14:paraId="0994E3A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54E6A5D" w14:textId="77777777" w:rsidTr="00FC4CE5">
        <w:tc>
          <w:tcPr>
            <w:tcW w:w="576" w:type="dxa"/>
          </w:tcPr>
          <w:p w14:paraId="574EECC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37</w:t>
            </w:r>
          </w:p>
        </w:tc>
        <w:tc>
          <w:tcPr>
            <w:tcW w:w="6654" w:type="dxa"/>
          </w:tcPr>
          <w:p w14:paraId="09DED95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Chopal</w:t>
            </w:r>
          </w:p>
        </w:tc>
        <w:tc>
          <w:tcPr>
            <w:tcW w:w="2409" w:type="dxa"/>
          </w:tcPr>
          <w:p w14:paraId="45450E9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04AFCF4" w14:textId="77777777" w:rsidTr="00FC4CE5">
        <w:tc>
          <w:tcPr>
            <w:tcW w:w="576" w:type="dxa"/>
          </w:tcPr>
          <w:p w14:paraId="2C5336A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38</w:t>
            </w:r>
          </w:p>
        </w:tc>
        <w:tc>
          <w:tcPr>
            <w:tcW w:w="6654" w:type="dxa"/>
          </w:tcPr>
          <w:p w14:paraId="0F642F0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Dharmpur</w:t>
            </w:r>
          </w:p>
        </w:tc>
        <w:tc>
          <w:tcPr>
            <w:tcW w:w="2409" w:type="dxa"/>
          </w:tcPr>
          <w:p w14:paraId="116C3C1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A1E863C" w14:textId="77777777" w:rsidTr="00FC4CE5">
        <w:tc>
          <w:tcPr>
            <w:tcW w:w="576" w:type="dxa"/>
          </w:tcPr>
          <w:p w14:paraId="57D6DD0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39</w:t>
            </w:r>
          </w:p>
        </w:tc>
        <w:tc>
          <w:tcPr>
            <w:tcW w:w="6654" w:type="dxa"/>
          </w:tcPr>
          <w:p w14:paraId="68E94A5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Gagret</w:t>
            </w:r>
          </w:p>
        </w:tc>
        <w:tc>
          <w:tcPr>
            <w:tcW w:w="2409" w:type="dxa"/>
          </w:tcPr>
          <w:p w14:paraId="58D54E0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102DEAD" w14:textId="77777777" w:rsidTr="00FC4CE5">
        <w:tc>
          <w:tcPr>
            <w:tcW w:w="576" w:type="dxa"/>
          </w:tcPr>
          <w:p w14:paraId="501067A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40</w:t>
            </w:r>
          </w:p>
        </w:tc>
        <w:tc>
          <w:tcPr>
            <w:tcW w:w="6654" w:type="dxa"/>
          </w:tcPr>
          <w:p w14:paraId="2065C39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Ghumarwin</w:t>
            </w:r>
          </w:p>
        </w:tc>
        <w:tc>
          <w:tcPr>
            <w:tcW w:w="2409" w:type="dxa"/>
          </w:tcPr>
          <w:p w14:paraId="7B0E5C9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6D0A96E" w14:textId="77777777" w:rsidTr="00FC4CE5">
        <w:tc>
          <w:tcPr>
            <w:tcW w:w="576" w:type="dxa"/>
          </w:tcPr>
          <w:p w14:paraId="16257A2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41</w:t>
            </w:r>
          </w:p>
        </w:tc>
        <w:tc>
          <w:tcPr>
            <w:tcW w:w="6654" w:type="dxa"/>
          </w:tcPr>
          <w:p w14:paraId="36CCD66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Gohar</w:t>
            </w:r>
          </w:p>
        </w:tc>
        <w:tc>
          <w:tcPr>
            <w:tcW w:w="2409" w:type="dxa"/>
          </w:tcPr>
          <w:p w14:paraId="6B4A274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4F30E5D" w14:textId="77777777" w:rsidTr="00FC4CE5">
        <w:tc>
          <w:tcPr>
            <w:tcW w:w="576" w:type="dxa"/>
          </w:tcPr>
          <w:p w14:paraId="5E00991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42</w:t>
            </w:r>
          </w:p>
        </w:tc>
        <w:tc>
          <w:tcPr>
            <w:tcW w:w="6654" w:type="dxa"/>
          </w:tcPr>
          <w:p w14:paraId="57FD965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Jawali</w:t>
            </w:r>
          </w:p>
        </w:tc>
        <w:tc>
          <w:tcPr>
            <w:tcW w:w="2409" w:type="dxa"/>
          </w:tcPr>
          <w:p w14:paraId="367D6E0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396CBD4" w14:textId="77777777" w:rsidTr="00FC4CE5">
        <w:tc>
          <w:tcPr>
            <w:tcW w:w="576" w:type="dxa"/>
          </w:tcPr>
          <w:p w14:paraId="7B7AB70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43</w:t>
            </w:r>
          </w:p>
        </w:tc>
        <w:tc>
          <w:tcPr>
            <w:tcW w:w="6654" w:type="dxa"/>
          </w:tcPr>
          <w:p w14:paraId="2DCBD4E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Jogindernager</w:t>
            </w:r>
          </w:p>
        </w:tc>
        <w:tc>
          <w:tcPr>
            <w:tcW w:w="2409" w:type="dxa"/>
          </w:tcPr>
          <w:p w14:paraId="7FB310C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16F699D" w14:textId="77777777" w:rsidTr="00FC4CE5">
        <w:tc>
          <w:tcPr>
            <w:tcW w:w="576" w:type="dxa"/>
          </w:tcPr>
          <w:p w14:paraId="1B16467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44</w:t>
            </w:r>
          </w:p>
        </w:tc>
        <w:tc>
          <w:tcPr>
            <w:tcW w:w="6654" w:type="dxa"/>
          </w:tcPr>
          <w:p w14:paraId="409A949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Jubbal</w:t>
            </w:r>
          </w:p>
        </w:tc>
        <w:tc>
          <w:tcPr>
            <w:tcW w:w="2409" w:type="dxa"/>
          </w:tcPr>
          <w:p w14:paraId="0542DEF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6D681F40" w14:textId="77777777" w:rsidTr="00FC4CE5">
        <w:tc>
          <w:tcPr>
            <w:tcW w:w="576" w:type="dxa"/>
          </w:tcPr>
          <w:p w14:paraId="5A33905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45</w:t>
            </w:r>
          </w:p>
        </w:tc>
        <w:tc>
          <w:tcPr>
            <w:tcW w:w="6654" w:type="dxa"/>
          </w:tcPr>
          <w:p w14:paraId="0736220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Kaza</w:t>
            </w:r>
          </w:p>
        </w:tc>
        <w:tc>
          <w:tcPr>
            <w:tcW w:w="2409" w:type="dxa"/>
          </w:tcPr>
          <w:p w14:paraId="42C3D25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E219A2B" w14:textId="77777777" w:rsidTr="00FC4CE5">
        <w:tc>
          <w:tcPr>
            <w:tcW w:w="576" w:type="dxa"/>
          </w:tcPr>
          <w:p w14:paraId="4E83D26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46</w:t>
            </w:r>
          </w:p>
        </w:tc>
        <w:tc>
          <w:tcPr>
            <w:tcW w:w="6654" w:type="dxa"/>
          </w:tcPr>
          <w:p w14:paraId="322CD3A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Keylong</w:t>
            </w:r>
          </w:p>
        </w:tc>
        <w:tc>
          <w:tcPr>
            <w:tcW w:w="2409" w:type="dxa"/>
          </w:tcPr>
          <w:p w14:paraId="7CC073A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B30583E" w14:textId="77777777" w:rsidTr="00FC4CE5">
        <w:tc>
          <w:tcPr>
            <w:tcW w:w="576" w:type="dxa"/>
          </w:tcPr>
          <w:p w14:paraId="6A244EF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47</w:t>
            </w:r>
          </w:p>
        </w:tc>
        <w:tc>
          <w:tcPr>
            <w:tcW w:w="6654" w:type="dxa"/>
          </w:tcPr>
          <w:p w14:paraId="0DF74B5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Kumarsain</w:t>
            </w:r>
          </w:p>
        </w:tc>
        <w:tc>
          <w:tcPr>
            <w:tcW w:w="2409" w:type="dxa"/>
          </w:tcPr>
          <w:p w14:paraId="631296C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649723E" w14:textId="77777777" w:rsidTr="00FC4CE5">
        <w:tc>
          <w:tcPr>
            <w:tcW w:w="576" w:type="dxa"/>
          </w:tcPr>
          <w:p w14:paraId="68B6229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48</w:t>
            </w:r>
          </w:p>
        </w:tc>
        <w:tc>
          <w:tcPr>
            <w:tcW w:w="6654" w:type="dxa"/>
          </w:tcPr>
          <w:p w14:paraId="2E5982B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Manali</w:t>
            </w:r>
          </w:p>
        </w:tc>
        <w:tc>
          <w:tcPr>
            <w:tcW w:w="2409" w:type="dxa"/>
          </w:tcPr>
          <w:p w14:paraId="3AF8CFD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69C5F84D" w14:textId="77777777" w:rsidTr="00FC4CE5">
        <w:tc>
          <w:tcPr>
            <w:tcW w:w="576" w:type="dxa"/>
          </w:tcPr>
          <w:p w14:paraId="7AB0B53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49</w:t>
            </w:r>
          </w:p>
        </w:tc>
        <w:tc>
          <w:tcPr>
            <w:tcW w:w="6654" w:type="dxa"/>
          </w:tcPr>
          <w:p w14:paraId="6826347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Mandi</w:t>
            </w:r>
          </w:p>
        </w:tc>
        <w:tc>
          <w:tcPr>
            <w:tcW w:w="2409" w:type="dxa"/>
          </w:tcPr>
          <w:p w14:paraId="1CB869F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6531E457" w14:textId="77777777" w:rsidTr="00FC4CE5">
        <w:tc>
          <w:tcPr>
            <w:tcW w:w="576" w:type="dxa"/>
          </w:tcPr>
          <w:p w14:paraId="6AD39E6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50</w:t>
            </w:r>
          </w:p>
        </w:tc>
        <w:tc>
          <w:tcPr>
            <w:tcW w:w="6654" w:type="dxa"/>
          </w:tcPr>
          <w:p w14:paraId="5371B07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Nadaun</w:t>
            </w:r>
          </w:p>
        </w:tc>
        <w:tc>
          <w:tcPr>
            <w:tcW w:w="2409" w:type="dxa"/>
          </w:tcPr>
          <w:p w14:paraId="4B8C6CA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EC897F2" w14:textId="77777777" w:rsidTr="00FC4CE5">
        <w:tc>
          <w:tcPr>
            <w:tcW w:w="576" w:type="dxa"/>
          </w:tcPr>
          <w:p w14:paraId="4611BFF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51</w:t>
            </w:r>
          </w:p>
        </w:tc>
        <w:tc>
          <w:tcPr>
            <w:tcW w:w="6654" w:type="dxa"/>
          </w:tcPr>
          <w:p w14:paraId="31FF135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Executive Engineer Electrical Division Himachal Pradesh State </w:t>
            </w:r>
            <w:r w:rsidRPr="005D4475">
              <w:rPr>
                <w:rFonts w:ascii="Times New Roman" w:hAnsi="Times New Roman" w:cs="Times New Roman"/>
                <w:sz w:val="24"/>
                <w:szCs w:val="24"/>
              </w:rPr>
              <w:lastRenderedPageBreak/>
              <w:t>Electricity Board Limited Nagrota Bagwan</w:t>
            </w:r>
          </w:p>
        </w:tc>
        <w:tc>
          <w:tcPr>
            <w:tcW w:w="2409" w:type="dxa"/>
          </w:tcPr>
          <w:p w14:paraId="2195E6E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lastRenderedPageBreak/>
              <w:t>Audit Unit</w:t>
            </w:r>
          </w:p>
        </w:tc>
      </w:tr>
      <w:tr w:rsidR="00FE1044" w:rsidRPr="005D4475" w14:paraId="78FB68FD" w14:textId="77777777" w:rsidTr="00FC4CE5">
        <w:tc>
          <w:tcPr>
            <w:tcW w:w="576" w:type="dxa"/>
          </w:tcPr>
          <w:p w14:paraId="4079D8D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52</w:t>
            </w:r>
          </w:p>
        </w:tc>
        <w:tc>
          <w:tcPr>
            <w:tcW w:w="6654" w:type="dxa"/>
          </w:tcPr>
          <w:p w14:paraId="1D804CE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Nurpur</w:t>
            </w:r>
          </w:p>
        </w:tc>
        <w:tc>
          <w:tcPr>
            <w:tcW w:w="2409" w:type="dxa"/>
          </w:tcPr>
          <w:p w14:paraId="5E1223F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765CCE4" w14:textId="77777777" w:rsidTr="00FC4CE5">
        <w:tc>
          <w:tcPr>
            <w:tcW w:w="576" w:type="dxa"/>
          </w:tcPr>
          <w:p w14:paraId="5FF7A81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53</w:t>
            </w:r>
          </w:p>
        </w:tc>
        <w:tc>
          <w:tcPr>
            <w:tcW w:w="6654" w:type="dxa"/>
          </w:tcPr>
          <w:p w14:paraId="3AF7A59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Parwanoo</w:t>
            </w:r>
          </w:p>
        </w:tc>
        <w:tc>
          <w:tcPr>
            <w:tcW w:w="2409" w:type="dxa"/>
          </w:tcPr>
          <w:p w14:paraId="4999412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D98F93F" w14:textId="77777777" w:rsidTr="00FC4CE5">
        <w:tc>
          <w:tcPr>
            <w:tcW w:w="576" w:type="dxa"/>
          </w:tcPr>
          <w:p w14:paraId="3771F82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54</w:t>
            </w:r>
          </w:p>
        </w:tc>
        <w:tc>
          <w:tcPr>
            <w:tcW w:w="6654" w:type="dxa"/>
          </w:tcPr>
          <w:p w14:paraId="2A48F7C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Ponta Sahib</w:t>
            </w:r>
          </w:p>
        </w:tc>
        <w:tc>
          <w:tcPr>
            <w:tcW w:w="2409" w:type="dxa"/>
          </w:tcPr>
          <w:p w14:paraId="4C55AB4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6C13109" w14:textId="77777777" w:rsidTr="00FC4CE5">
        <w:tc>
          <w:tcPr>
            <w:tcW w:w="576" w:type="dxa"/>
          </w:tcPr>
          <w:p w14:paraId="409EA4A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55</w:t>
            </w:r>
          </w:p>
        </w:tc>
        <w:tc>
          <w:tcPr>
            <w:tcW w:w="6654" w:type="dxa"/>
          </w:tcPr>
          <w:p w14:paraId="212062E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Rajgarh</w:t>
            </w:r>
          </w:p>
        </w:tc>
        <w:tc>
          <w:tcPr>
            <w:tcW w:w="2409" w:type="dxa"/>
          </w:tcPr>
          <w:p w14:paraId="7280156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551C4A0" w14:textId="77777777" w:rsidTr="00FC4CE5">
        <w:tc>
          <w:tcPr>
            <w:tcW w:w="576" w:type="dxa"/>
          </w:tcPr>
          <w:p w14:paraId="2C82F76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56</w:t>
            </w:r>
          </w:p>
        </w:tc>
        <w:tc>
          <w:tcPr>
            <w:tcW w:w="6654" w:type="dxa"/>
          </w:tcPr>
          <w:p w14:paraId="375A92D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Rampur</w:t>
            </w:r>
          </w:p>
        </w:tc>
        <w:tc>
          <w:tcPr>
            <w:tcW w:w="2409" w:type="dxa"/>
          </w:tcPr>
          <w:p w14:paraId="28C0538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62E3E283" w14:textId="77777777" w:rsidTr="00FC4CE5">
        <w:tc>
          <w:tcPr>
            <w:tcW w:w="576" w:type="dxa"/>
          </w:tcPr>
          <w:p w14:paraId="5CF112C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57</w:t>
            </w:r>
          </w:p>
        </w:tc>
        <w:tc>
          <w:tcPr>
            <w:tcW w:w="6654" w:type="dxa"/>
          </w:tcPr>
          <w:p w14:paraId="27694DD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Reckong Peo</w:t>
            </w:r>
          </w:p>
        </w:tc>
        <w:tc>
          <w:tcPr>
            <w:tcW w:w="2409" w:type="dxa"/>
          </w:tcPr>
          <w:p w14:paraId="0DDC98F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99112C0" w14:textId="77777777" w:rsidTr="00FC4CE5">
        <w:tc>
          <w:tcPr>
            <w:tcW w:w="576" w:type="dxa"/>
          </w:tcPr>
          <w:p w14:paraId="5B75A5B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58</w:t>
            </w:r>
          </w:p>
        </w:tc>
        <w:tc>
          <w:tcPr>
            <w:tcW w:w="6654" w:type="dxa"/>
          </w:tcPr>
          <w:p w14:paraId="4B62329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Rohroo</w:t>
            </w:r>
          </w:p>
        </w:tc>
        <w:tc>
          <w:tcPr>
            <w:tcW w:w="2409" w:type="dxa"/>
          </w:tcPr>
          <w:p w14:paraId="113AD88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8FED59E" w14:textId="77777777" w:rsidTr="00FC4CE5">
        <w:tc>
          <w:tcPr>
            <w:tcW w:w="576" w:type="dxa"/>
          </w:tcPr>
          <w:p w14:paraId="6D891E9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59</w:t>
            </w:r>
          </w:p>
        </w:tc>
        <w:tc>
          <w:tcPr>
            <w:tcW w:w="6654" w:type="dxa"/>
          </w:tcPr>
          <w:p w14:paraId="4066CA8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Sarkaghat</w:t>
            </w:r>
          </w:p>
        </w:tc>
        <w:tc>
          <w:tcPr>
            <w:tcW w:w="2409" w:type="dxa"/>
          </w:tcPr>
          <w:p w14:paraId="4274E19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2EC2701" w14:textId="77777777" w:rsidTr="00FC4CE5">
        <w:tc>
          <w:tcPr>
            <w:tcW w:w="576" w:type="dxa"/>
          </w:tcPr>
          <w:p w14:paraId="0355C2A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60</w:t>
            </w:r>
          </w:p>
        </w:tc>
        <w:tc>
          <w:tcPr>
            <w:tcW w:w="6654" w:type="dxa"/>
          </w:tcPr>
          <w:p w14:paraId="0C183EC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Sundernager</w:t>
            </w:r>
          </w:p>
        </w:tc>
        <w:tc>
          <w:tcPr>
            <w:tcW w:w="2409" w:type="dxa"/>
          </w:tcPr>
          <w:p w14:paraId="192C48A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569F603" w14:textId="77777777" w:rsidTr="00FC4CE5">
        <w:tc>
          <w:tcPr>
            <w:tcW w:w="576" w:type="dxa"/>
          </w:tcPr>
          <w:p w14:paraId="48A1204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61</w:t>
            </w:r>
          </w:p>
        </w:tc>
        <w:tc>
          <w:tcPr>
            <w:tcW w:w="6654" w:type="dxa"/>
          </w:tcPr>
          <w:p w14:paraId="685F8E7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Sunni</w:t>
            </w:r>
          </w:p>
        </w:tc>
        <w:tc>
          <w:tcPr>
            <w:tcW w:w="2409" w:type="dxa"/>
          </w:tcPr>
          <w:p w14:paraId="34E878A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A8D25E6" w14:textId="77777777" w:rsidTr="00FC4CE5">
        <w:tc>
          <w:tcPr>
            <w:tcW w:w="576" w:type="dxa"/>
          </w:tcPr>
          <w:p w14:paraId="5D0FAC4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62</w:t>
            </w:r>
          </w:p>
        </w:tc>
        <w:tc>
          <w:tcPr>
            <w:tcW w:w="6654" w:type="dxa"/>
          </w:tcPr>
          <w:p w14:paraId="3D50FBC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Thalout</w:t>
            </w:r>
          </w:p>
        </w:tc>
        <w:tc>
          <w:tcPr>
            <w:tcW w:w="2409" w:type="dxa"/>
          </w:tcPr>
          <w:p w14:paraId="66D8E9C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E12CD8C" w14:textId="77777777" w:rsidTr="00FC4CE5">
        <w:tc>
          <w:tcPr>
            <w:tcW w:w="576" w:type="dxa"/>
          </w:tcPr>
          <w:p w14:paraId="03F3C1A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63</w:t>
            </w:r>
          </w:p>
        </w:tc>
        <w:tc>
          <w:tcPr>
            <w:tcW w:w="6654" w:type="dxa"/>
          </w:tcPr>
          <w:p w14:paraId="3958AFA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Theog</w:t>
            </w:r>
          </w:p>
        </w:tc>
        <w:tc>
          <w:tcPr>
            <w:tcW w:w="2409" w:type="dxa"/>
          </w:tcPr>
          <w:p w14:paraId="1A579C4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6CF8989" w14:textId="77777777" w:rsidTr="00FC4CE5">
        <w:tc>
          <w:tcPr>
            <w:tcW w:w="576" w:type="dxa"/>
          </w:tcPr>
          <w:p w14:paraId="22643C7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64</w:t>
            </w:r>
          </w:p>
        </w:tc>
        <w:tc>
          <w:tcPr>
            <w:tcW w:w="6654" w:type="dxa"/>
          </w:tcPr>
          <w:p w14:paraId="7A707B7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Una</w:t>
            </w:r>
          </w:p>
        </w:tc>
        <w:tc>
          <w:tcPr>
            <w:tcW w:w="2409" w:type="dxa"/>
          </w:tcPr>
          <w:p w14:paraId="483C929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B332505" w14:textId="77777777" w:rsidTr="00FC4CE5">
        <w:tc>
          <w:tcPr>
            <w:tcW w:w="576" w:type="dxa"/>
          </w:tcPr>
          <w:p w14:paraId="72DC23D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65</w:t>
            </w:r>
          </w:p>
        </w:tc>
        <w:tc>
          <w:tcPr>
            <w:tcW w:w="6654" w:type="dxa"/>
          </w:tcPr>
          <w:p w14:paraId="0257A52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LimitedL Baddi</w:t>
            </w:r>
          </w:p>
        </w:tc>
        <w:tc>
          <w:tcPr>
            <w:tcW w:w="2409" w:type="dxa"/>
          </w:tcPr>
          <w:p w14:paraId="7766BB7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66DC3F68" w14:textId="77777777" w:rsidTr="00FC4CE5">
        <w:tc>
          <w:tcPr>
            <w:tcW w:w="576" w:type="dxa"/>
          </w:tcPr>
          <w:p w14:paraId="341FF86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66</w:t>
            </w:r>
          </w:p>
        </w:tc>
        <w:tc>
          <w:tcPr>
            <w:tcW w:w="6654" w:type="dxa"/>
          </w:tcPr>
          <w:p w14:paraId="4988404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LimitedLNalagarh</w:t>
            </w:r>
          </w:p>
        </w:tc>
        <w:tc>
          <w:tcPr>
            <w:tcW w:w="2409" w:type="dxa"/>
          </w:tcPr>
          <w:p w14:paraId="0B16057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4EA13F3" w14:textId="77777777" w:rsidTr="00FC4CE5">
        <w:tc>
          <w:tcPr>
            <w:tcW w:w="576" w:type="dxa"/>
          </w:tcPr>
          <w:p w14:paraId="2A7953D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67</w:t>
            </w:r>
          </w:p>
        </w:tc>
        <w:tc>
          <w:tcPr>
            <w:tcW w:w="6654" w:type="dxa"/>
          </w:tcPr>
          <w:p w14:paraId="0B916D5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No-1 Himachal Pradesh State Electricity Board Limited Shimla</w:t>
            </w:r>
          </w:p>
        </w:tc>
        <w:tc>
          <w:tcPr>
            <w:tcW w:w="2409" w:type="dxa"/>
          </w:tcPr>
          <w:p w14:paraId="651D6CF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DDDD438" w14:textId="77777777" w:rsidTr="00FC4CE5">
        <w:tc>
          <w:tcPr>
            <w:tcW w:w="576" w:type="dxa"/>
          </w:tcPr>
          <w:p w14:paraId="130C316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68</w:t>
            </w:r>
          </w:p>
        </w:tc>
        <w:tc>
          <w:tcPr>
            <w:tcW w:w="6654" w:type="dxa"/>
          </w:tcPr>
          <w:p w14:paraId="55D064B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No-2 Himachal Pradesh State Electricity Board Limited Shimla</w:t>
            </w:r>
          </w:p>
        </w:tc>
        <w:tc>
          <w:tcPr>
            <w:tcW w:w="2409" w:type="dxa"/>
          </w:tcPr>
          <w:p w14:paraId="36B44C3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962CD6A" w14:textId="77777777" w:rsidTr="00FC4CE5">
        <w:tc>
          <w:tcPr>
            <w:tcW w:w="576" w:type="dxa"/>
          </w:tcPr>
          <w:p w14:paraId="02233F3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69</w:t>
            </w:r>
          </w:p>
        </w:tc>
        <w:tc>
          <w:tcPr>
            <w:tcW w:w="6654" w:type="dxa"/>
          </w:tcPr>
          <w:p w14:paraId="1D3BDBE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Solan</w:t>
            </w:r>
          </w:p>
        </w:tc>
        <w:tc>
          <w:tcPr>
            <w:tcW w:w="2409" w:type="dxa"/>
          </w:tcPr>
          <w:p w14:paraId="1C70AB2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F305D9F" w14:textId="77777777" w:rsidTr="00FC4CE5">
        <w:tc>
          <w:tcPr>
            <w:tcW w:w="576" w:type="dxa"/>
          </w:tcPr>
          <w:p w14:paraId="4E6F119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70</w:t>
            </w:r>
          </w:p>
        </w:tc>
        <w:tc>
          <w:tcPr>
            <w:tcW w:w="6654" w:type="dxa"/>
          </w:tcPr>
          <w:p w14:paraId="160346B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M&amp;T Division  Kangra</w:t>
            </w:r>
          </w:p>
        </w:tc>
        <w:tc>
          <w:tcPr>
            <w:tcW w:w="2409" w:type="dxa"/>
          </w:tcPr>
          <w:p w14:paraId="16BBD6E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BD0D063" w14:textId="77777777" w:rsidTr="00FC4CE5">
        <w:tc>
          <w:tcPr>
            <w:tcW w:w="576" w:type="dxa"/>
          </w:tcPr>
          <w:p w14:paraId="3D84605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71</w:t>
            </w:r>
          </w:p>
        </w:tc>
        <w:tc>
          <w:tcPr>
            <w:tcW w:w="6654" w:type="dxa"/>
          </w:tcPr>
          <w:p w14:paraId="1A710A0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M&amp;T Division Solan</w:t>
            </w:r>
          </w:p>
        </w:tc>
        <w:tc>
          <w:tcPr>
            <w:tcW w:w="2409" w:type="dxa"/>
          </w:tcPr>
          <w:p w14:paraId="7D9A844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B842015" w14:textId="77777777" w:rsidTr="00FC4CE5">
        <w:tc>
          <w:tcPr>
            <w:tcW w:w="576" w:type="dxa"/>
          </w:tcPr>
          <w:p w14:paraId="04D73BE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72</w:t>
            </w:r>
          </w:p>
        </w:tc>
        <w:tc>
          <w:tcPr>
            <w:tcW w:w="6654" w:type="dxa"/>
          </w:tcPr>
          <w:p w14:paraId="50221A3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M&amp;T Division SUNDERNAGAR (HPSEBL)</w:t>
            </w:r>
          </w:p>
        </w:tc>
        <w:tc>
          <w:tcPr>
            <w:tcW w:w="2409" w:type="dxa"/>
          </w:tcPr>
          <w:p w14:paraId="4755394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219DB4D" w14:textId="77777777" w:rsidTr="00FC4CE5">
        <w:tc>
          <w:tcPr>
            <w:tcW w:w="576" w:type="dxa"/>
          </w:tcPr>
          <w:p w14:paraId="06CF88B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73</w:t>
            </w:r>
          </w:p>
        </w:tc>
        <w:tc>
          <w:tcPr>
            <w:tcW w:w="6654" w:type="dxa"/>
          </w:tcPr>
          <w:p w14:paraId="62BBB79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Pangi Velly Electrical Division  Himachal Pradesh State Electricity Board Limited Killar</w:t>
            </w:r>
          </w:p>
        </w:tc>
        <w:tc>
          <w:tcPr>
            <w:tcW w:w="2409" w:type="dxa"/>
          </w:tcPr>
          <w:p w14:paraId="567E9B5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4C90F1A0" w14:textId="77777777" w:rsidTr="00FC4CE5">
        <w:tc>
          <w:tcPr>
            <w:tcW w:w="576" w:type="dxa"/>
          </w:tcPr>
          <w:p w14:paraId="44FF077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74</w:t>
            </w:r>
          </w:p>
        </w:tc>
        <w:tc>
          <w:tcPr>
            <w:tcW w:w="6654" w:type="dxa"/>
          </w:tcPr>
          <w:p w14:paraId="06CF438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Haroli</w:t>
            </w:r>
          </w:p>
        </w:tc>
        <w:tc>
          <w:tcPr>
            <w:tcW w:w="2409" w:type="dxa"/>
          </w:tcPr>
          <w:p w14:paraId="585EEC0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4B476FC" w14:textId="77777777" w:rsidTr="00FC4CE5">
        <w:tc>
          <w:tcPr>
            <w:tcW w:w="576" w:type="dxa"/>
          </w:tcPr>
          <w:p w14:paraId="6F926C5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75</w:t>
            </w:r>
          </w:p>
        </w:tc>
        <w:tc>
          <w:tcPr>
            <w:tcW w:w="6654" w:type="dxa"/>
          </w:tcPr>
          <w:p w14:paraId="5F53A1B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Himachal Pradesh State Electricity Board Limited,</w:t>
            </w:r>
            <w:r w:rsidR="00880875">
              <w:rPr>
                <w:rFonts w:ascii="Times New Roman" w:hAnsi="Times New Roman" w:cs="Times New Roman"/>
                <w:sz w:val="24"/>
                <w:szCs w:val="24"/>
              </w:rPr>
              <w:t xml:space="preserve"> </w:t>
            </w:r>
            <w:r w:rsidRPr="005D4475">
              <w:rPr>
                <w:rFonts w:ascii="Times New Roman" w:hAnsi="Times New Roman" w:cs="Times New Roman"/>
                <w:sz w:val="24"/>
                <w:szCs w:val="24"/>
              </w:rPr>
              <w:t>Sunni</w:t>
            </w:r>
          </w:p>
        </w:tc>
        <w:tc>
          <w:tcPr>
            <w:tcW w:w="2409" w:type="dxa"/>
          </w:tcPr>
          <w:p w14:paraId="2670E95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9798CCA" w14:textId="77777777" w:rsidTr="00FC4CE5">
        <w:tc>
          <w:tcPr>
            <w:tcW w:w="576" w:type="dxa"/>
          </w:tcPr>
          <w:p w14:paraId="2A458D3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76</w:t>
            </w:r>
          </w:p>
        </w:tc>
        <w:tc>
          <w:tcPr>
            <w:tcW w:w="6654" w:type="dxa"/>
          </w:tcPr>
          <w:p w14:paraId="494777D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Chamba</w:t>
            </w:r>
          </w:p>
        </w:tc>
        <w:tc>
          <w:tcPr>
            <w:tcW w:w="2409" w:type="dxa"/>
          </w:tcPr>
          <w:p w14:paraId="55CDF69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7C99D3A" w14:textId="77777777" w:rsidTr="00FC4CE5">
        <w:tc>
          <w:tcPr>
            <w:tcW w:w="576" w:type="dxa"/>
          </w:tcPr>
          <w:p w14:paraId="271B195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77</w:t>
            </w:r>
          </w:p>
        </w:tc>
        <w:tc>
          <w:tcPr>
            <w:tcW w:w="6654" w:type="dxa"/>
          </w:tcPr>
          <w:p w14:paraId="55A8176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Executive Engineer. Electrical Division Himachal Pradesh State Electricity Board Limited Shahpur</w:t>
            </w:r>
          </w:p>
        </w:tc>
        <w:tc>
          <w:tcPr>
            <w:tcW w:w="2409" w:type="dxa"/>
          </w:tcPr>
          <w:p w14:paraId="2C9629A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ECAEB2A" w14:textId="77777777" w:rsidTr="00FC4CE5">
        <w:tc>
          <w:tcPr>
            <w:tcW w:w="576" w:type="dxa"/>
          </w:tcPr>
          <w:p w14:paraId="2CA1899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78</w:t>
            </w:r>
          </w:p>
        </w:tc>
        <w:tc>
          <w:tcPr>
            <w:tcW w:w="6654" w:type="dxa"/>
          </w:tcPr>
          <w:p w14:paraId="4C27752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Executive EngineerElectrical Division Himachal Pradesh State </w:t>
            </w:r>
            <w:r w:rsidRPr="005D4475">
              <w:rPr>
                <w:rFonts w:ascii="Times New Roman" w:hAnsi="Times New Roman" w:cs="Times New Roman"/>
                <w:sz w:val="24"/>
                <w:szCs w:val="24"/>
              </w:rPr>
              <w:lastRenderedPageBreak/>
              <w:t>Electricity Board Limited Fatehpur</w:t>
            </w:r>
          </w:p>
        </w:tc>
        <w:tc>
          <w:tcPr>
            <w:tcW w:w="2409" w:type="dxa"/>
          </w:tcPr>
          <w:p w14:paraId="20C69EE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lastRenderedPageBreak/>
              <w:t>Audit Unit</w:t>
            </w:r>
          </w:p>
        </w:tc>
      </w:tr>
      <w:tr w:rsidR="00FE1044" w:rsidRPr="005D4475" w14:paraId="1D296907" w14:textId="77777777" w:rsidTr="00FC4CE5">
        <w:tc>
          <w:tcPr>
            <w:tcW w:w="576" w:type="dxa"/>
          </w:tcPr>
          <w:p w14:paraId="49ACB60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79</w:t>
            </w:r>
          </w:p>
        </w:tc>
        <w:tc>
          <w:tcPr>
            <w:tcW w:w="6654" w:type="dxa"/>
          </w:tcPr>
          <w:p w14:paraId="01CEEEB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General Manager Chanju-III Himachal Pradesh Power Corporation Limited Chamba</w:t>
            </w:r>
          </w:p>
        </w:tc>
        <w:tc>
          <w:tcPr>
            <w:tcW w:w="2409" w:type="dxa"/>
          </w:tcPr>
          <w:p w14:paraId="7AA8148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65BB87A5" w14:textId="77777777" w:rsidTr="00FC4CE5">
        <w:tc>
          <w:tcPr>
            <w:tcW w:w="576" w:type="dxa"/>
          </w:tcPr>
          <w:p w14:paraId="58AEE91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80</w:t>
            </w:r>
          </w:p>
        </w:tc>
        <w:tc>
          <w:tcPr>
            <w:tcW w:w="6654" w:type="dxa"/>
          </w:tcPr>
          <w:p w14:paraId="492FFB8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General Manager Renuka Dam Hydro Electrical Project Himachal Pradesh Power Corporation Limited Dadahoo</w:t>
            </w:r>
          </w:p>
        </w:tc>
        <w:tc>
          <w:tcPr>
            <w:tcW w:w="2409" w:type="dxa"/>
          </w:tcPr>
          <w:p w14:paraId="50D064E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DC3FBAA" w14:textId="77777777" w:rsidTr="00FC4CE5">
        <w:tc>
          <w:tcPr>
            <w:tcW w:w="576" w:type="dxa"/>
          </w:tcPr>
          <w:p w14:paraId="664FB8B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81</w:t>
            </w:r>
          </w:p>
        </w:tc>
        <w:tc>
          <w:tcPr>
            <w:tcW w:w="6654" w:type="dxa"/>
          </w:tcPr>
          <w:p w14:paraId="1B6DC39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General Manager Sawara Kuddu Hydro Electrical Project Himachal Pradesh Power Corporation Limited Hatkoti (Rohroo)</w:t>
            </w:r>
          </w:p>
        </w:tc>
        <w:tc>
          <w:tcPr>
            <w:tcW w:w="2409" w:type="dxa"/>
          </w:tcPr>
          <w:p w14:paraId="5CF4FE1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FA7A335" w14:textId="77777777" w:rsidTr="00FC4CE5">
        <w:tc>
          <w:tcPr>
            <w:tcW w:w="576" w:type="dxa"/>
          </w:tcPr>
          <w:p w14:paraId="229A7DA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82</w:t>
            </w:r>
          </w:p>
        </w:tc>
        <w:tc>
          <w:tcPr>
            <w:tcW w:w="6654" w:type="dxa"/>
          </w:tcPr>
          <w:p w14:paraId="1BD341C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General Manager Shangtong Karcham Hydro Electric Project Himachal Pradesh Power Corporation Limited Reckong Peo</w:t>
            </w:r>
          </w:p>
        </w:tc>
        <w:tc>
          <w:tcPr>
            <w:tcW w:w="2409" w:type="dxa"/>
          </w:tcPr>
          <w:p w14:paraId="128FBF3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25F8608" w14:textId="77777777" w:rsidTr="00FC4CE5">
        <w:tc>
          <w:tcPr>
            <w:tcW w:w="576" w:type="dxa"/>
          </w:tcPr>
          <w:p w14:paraId="4D2CF64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83</w:t>
            </w:r>
          </w:p>
        </w:tc>
        <w:tc>
          <w:tcPr>
            <w:tcW w:w="6654" w:type="dxa"/>
          </w:tcPr>
          <w:p w14:paraId="50EFF8D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General Manager Thana Plaun Hydro Electrical Project Himachal Pradesh Power Corporation Limited Mandi</w:t>
            </w:r>
          </w:p>
        </w:tc>
        <w:tc>
          <w:tcPr>
            <w:tcW w:w="2409" w:type="dxa"/>
          </w:tcPr>
          <w:p w14:paraId="21298EF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29A0787" w14:textId="77777777" w:rsidTr="00FC4CE5">
        <w:tc>
          <w:tcPr>
            <w:tcW w:w="576" w:type="dxa"/>
          </w:tcPr>
          <w:p w14:paraId="35A5BFF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84</w:t>
            </w:r>
          </w:p>
        </w:tc>
        <w:tc>
          <w:tcPr>
            <w:tcW w:w="6654" w:type="dxa"/>
          </w:tcPr>
          <w:p w14:paraId="32C33A0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General Manager, Kashang Hydro Electrical </w:t>
            </w:r>
            <w:r w:rsidRPr="005D4475">
              <w:rPr>
                <w:rFonts w:ascii="Times New Roman" w:hAnsi="Times New Roman" w:cs="Times New Roman"/>
                <w:sz w:val="24"/>
                <w:szCs w:val="24"/>
              </w:rPr>
              <w:br/>
              <w:t>Project,  Stage- II &amp; III HPPCL, R/Peo</w:t>
            </w:r>
          </w:p>
        </w:tc>
        <w:tc>
          <w:tcPr>
            <w:tcW w:w="2409" w:type="dxa"/>
          </w:tcPr>
          <w:p w14:paraId="0695243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61F2B8C4" w14:textId="77777777" w:rsidTr="00FC4CE5">
        <w:tc>
          <w:tcPr>
            <w:tcW w:w="576" w:type="dxa"/>
          </w:tcPr>
          <w:p w14:paraId="0A1F817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85</w:t>
            </w:r>
          </w:p>
        </w:tc>
        <w:tc>
          <w:tcPr>
            <w:tcW w:w="6654" w:type="dxa"/>
          </w:tcPr>
          <w:p w14:paraId="75B6674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Managing Director Himachal Pradesh State Electricity Board Limited Shimla</w:t>
            </w:r>
          </w:p>
        </w:tc>
        <w:tc>
          <w:tcPr>
            <w:tcW w:w="2409" w:type="dxa"/>
          </w:tcPr>
          <w:p w14:paraId="71A4FFB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2EFF1BD" w14:textId="77777777" w:rsidTr="00FC4CE5">
        <w:tc>
          <w:tcPr>
            <w:tcW w:w="576" w:type="dxa"/>
          </w:tcPr>
          <w:p w14:paraId="37A7145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86</w:t>
            </w:r>
          </w:p>
        </w:tc>
        <w:tc>
          <w:tcPr>
            <w:tcW w:w="6654" w:type="dxa"/>
          </w:tcPr>
          <w:p w14:paraId="1FC41EF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Managing Director HP Beas valley power corporation limited Jogindernager</w:t>
            </w:r>
          </w:p>
        </w:tc>
        <w:tc>
          <w:tcPr>
            <w:tcW w:w="2409" w:type="dxa"/>
          </w:tcPr>
          <w:p w14:paraId="41E540B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818B0ED" w14:textId="77777777" w:rsidTr="00FC4CE5">
        <w:tc>
          <w:tcPr>
            <w:tcW w:w="576" w:type="dxa"/>
          </w:tcPr>
          <w:p w14:paraId="1A19A9E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87</w:t>
            </w:r>
          </w:p>
        </w:tc>
        <w:tc>
          <w:tcPr>
            <w:tcW w:w="6654" w:type="dxa"/>
          </w:tcPr>
          <w:p w14:paraId="6598501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Managing Director HP Power Corporation </w:t>
            </w:r>
            <w:proofErr w:type="gramStart"/>
            <w:r w:rsidRPr="005D4475">
              <w:rPr>
                <w:rFonts w:ascii="Times New Roman" w:hAnsi="Times New Roman" w:cs="Times New Roman"/>
                <w:sz w:val="24"/>
                <w:szCs w:val="24"/>
              </w:rPr>
              <w:t>limited</w:t>
            </w:r>
            <w:proofErr w:type="gramEnd"/>
            <w:r w:rsidRPr="005D4475">
              <w:rPr>
                <w:rFonts w:ascii="Times New Roman" w:hAnsi="Times New Roman" w:cs="Times New Roman"/>
                <w:sz w:val="24"/>
                <w:szCs w:val="24"/>
              </w:rPr>
              <w:t xml:space="preserve"> Hem fed Bhawan, BCS Shimla</w:t>
            </w:r>
          </w:p>
        </w:tc>
        <w:tc>
          <w:tcPr>
            <w:tcW w:w="2409" w:type="dxa"/>
          </w:tcPr>
          <w:p w14:paraId="1F44A91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18E64E7" w14:textId="77777777" w:rsidTr="00FC4CE5">
        <w:tc>
          <w:tcPr>
            <w:tcW w:w="576" w:type="dxa"/>
          </w:tcPr>
          <w:p w14:paraId="5648437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88</w:t>
            </w:r>
          </w:p>
        </w:tc>
        <w:tc>
          <w:tcPr>
            <w:tcW w:w="6654" w:type="dxa"/>
          </w:tcPr>
          <w:p w14:paraId="2D5053F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Managing Director HP Power Transmission </w:t>
            </w:r>
            <w:proofErr w:type="gramStart"/>
            <w:r w:rsidRPr="005D4475">
              <w:rPr>
                <w:rFonts w:ascii="Times New Roman" w:hAnsi="Times New Roman" w:cs="Times New Roman"/>
                <w:sz w:val="24"/>
                <w:szCs w:val="24"/>
              </w:rPr>
              <w:t>corporation</w:t>
            </w:r>
            <w:proofErr w:type="gramEnd"/>
            <w:r w:rsidRPr="005D4475">
              <w:rPr>
                <w:rFonts w:ascii="Times New Roman" w:hAnsi="Times New Roman" w:cs="Times New Roman"/>
                <w:sz w:val="24"/>
                <w:szCs w:val="24"/>
              </w:rPr>
              <w:t xml:space="preserve"> Limited Shimla</w:t>
            </w:r>
          </w:p>
        </w:tc>
        <w:tc>
          <w:tcPr>
            <w:tcW w:w="2409" w:type="dxa"/>
          </w:tcPr>
          <w:p w14:paraId="7DB2059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95910DD" w14:textId="77777777" w:rsidTr="00FC4CE5">
        <w:tc>
          <w:tcPr>
            <w:tcW w:w="576" w:type="dxa"/>
          </w:tcPr>
          <w:p w14:paraId="3EC1B7F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89</w:t>
            </w:r>
          </w:p>
        </w:tc>
        <w:tc>
          <w:tcPr>
            <w:tcW w:w="6654" w:type="dxa"/>
          </w:tcPr>
          <w:p w14:paraId="28BBC54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Sr. EE, Electrical Division, Thalout (HPSEBL)</w:t>
            </w:r>
          </w:p>
        </w:tc>
        <w:tc>
          <w:tcPr>
            <w:tcW w:w="2409" w:type="dxa"/>
          </w:tcPr>
          <w:p w14:paraId="468C8F0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88C6E9F" w14:textId="77777777" w:rsidTr="00FC4CE5">
        <w:tc>
          <w:tcPr>
            <w:tcW w:w="576" w:type="dxa"/>
          </w:tcPr>
          <w:p w14:paraId="08E89CA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90</w:t>
            </w:r>
          </w:p>
        </w:tc>
        <w:tc>
          <w:tcPr>
            <w:tcW w:w="6654" w:type="dxa"/>
          </w:tcPr>
          <w:p w14:paraId="5ECF104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Sr. EE, Electrical Divison Karsog (HPSEBL)</w:t>
            </w:r>
          </w:p>
        </w:tc>
        <w:tc>
          <w:tcPr>
            <w:tcW w:w="2409" w:type="dxa"/>
          </w:tcPr>
          <w:p w14:paraId="48B1656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B46B0A2" w14:textId="77777777" w:rsidTr="00FC4CE5">
        <w:tc>
          <w:tcPr>
            <w:tcW w:w="576" w:type="dxa"/>
          </w:tcPr>
          <w:p w14:paraId="1E7C9EC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91</w:t>
            </w:r>
          </w:p>
        </w:tc>
        <w:tc>
          <w:tcPr>
            <w:tcW w:w="6654" w:type="dxa"/>
          </w:tcPr>
          <w:p w14:paraId="2DE524E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Sr. Executive Engineer, Civil Project Construction Division No.II, Chamba</w:t>
            </w:r>
          </w:p>
        </w:tc>
        <w:tc>
          <w:tcPr>
            <w:tcW w:w="2409" w:type="dxa"/>
          </w:tcPr>
          <w:p w14:paraId="4AC539C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3BAE3F7" w14:textId="77777777" w:rsidTr="00FC4CE5">
        <w:tc>
          <w:tcPr>
            <w:tcW w:w="576" w:type="dxa"/>
          </w:tcPr>
          <w:p w14:paraId="31F2FDC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92</w:t>
            </w:r>
          </w:p>
        </w:tc>
        <w:tc>
          <w:tcPr>
            <w:tcW w:w="6654" w:type="dxa"/>
          </w:tcPr>
          <w:p w14:paraId="51FFC89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Sr. Executive Engineer, Civil Project Construction Division No-I, Tissa</w:t>
            </w:r>
          </w:p>
        </w:tc>
        <w:tc>
          <w:tcPr>
            <w:tcW w:w="2409" w:type="dxa"/>
          </w:tcPr>
          <w:p w14:paraId="5CBE186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4318F24E" w14:textId="77777777" w:rsidTr="00FC4CE5">
        <w:tc>
          <w:tcPr>
            <w:tcW w:w="576" w:type="dxa"/>
          </w:tcPr>
          <w:p w14:paraId="33C8253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93</w:t>
            </w:r>
          </w:p>
        </w:tc>
        <w:tc>
          <w:tcPr>
            <w:tcW w:w="6654" w:type="dxa"/>
          </w:tcPr>
          <w:p w14:paraId="2048887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Sr.Executive Engineer, Electrical Division, HPSEBL, Jwalamukhi</w:t>
            </w:r>
          </w:p>
        </w:tc>
        <w:tc>
          <w:tcPr>
            <w:tcW w:w="2409" w:type="dxa"/>
          </w:tcPr>
          <w:p w14:paraId="19A7529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47C543FB" w14:textId="77777777" w:rsidTr="00FC4CE5">
        <w:tc>
          <w:tcPr>
            <w:tcW w:w="576" w:type="dxa"/>
          </w:tcPr>
          <w:p w14:paraId="2F1466B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94</w:t>
            </w:r>
          </w:p>
        </w:tc>
        <w:tc>
          <w:tcPr>
            <w:tcW w:w="6654" w:type="dxa"/>
          </w:tcPr>
          <w:p w14:paraId="3CB44B4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Superintending Engineer  (op) Circle Mandi</w:t>
            </w:r>
          </w:p>
        </w:tc>
        <w:tc>
          <w:tcPr>
            <w:tcW w:w="2409" w:type="dxa"/>
          </w:tcPr>
          <w:p w14:paraId="6BB988E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AF7C1C2" w14:textId="77777777" w:rsidTr="00FC4CE5">
        <w:tc>
          <w:tcPr>
            <w:tcW w:w="576" w:type="dxa"/>
          </w:tcPr>
          <w:p w14:paraId="75CDD40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95</w:t>
            </w:r>
          </w:p>
        </w:tc>
        <w:tc>
          <w:tcPr>
            <w:tcW w:w="6654" w:type="dxa"/>
          </w:tcPr>
          <w:p w14:paraId="744B838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Superintending Engineer ( PR &amp;ALDC),Totu Shimla</w:t>
            </w:r>
          </w:p>
        </w:tc>
        <w:tc>
          <w:tcPr>
            <w:tcW w:w="2409" w:type="dxa"/>
          </w:tcPr>
          <w:p w14:paraId="1000D4F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BB954EF" w14:textId="77777777" w:rsidTr="00FC4CE5">
        <w:tc>
          <w:tcPr>
            <w:tcW w:w="576" w:type="dxa"/>
          </w:tcPr>
          <w:p w14:paraId="5DD0ECC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96</w:t>
            </w:r>
          </w:p>
        </w:tc>
        <w:tc>
          <w:tcPr>
            <w:tcW w:w="6654" w:type="dxa"/>
          </w:tcPr>
          <w:p w14:paraId="33180B5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Superintending Engineer (Design) Substation Electrical System Himachal Pradesh State </w:t>
            </w:r>
            <w:r w:rsidR="00880875">
              <w:rPr>
                <w:rFonts w:ascii="Times New Roman" w:hAnsi="Times New Roman" w:cs="Times New Roman"/>
                <w:sz w:val="24"/>
                <w:szCs w:val="24"/>
              </w:rPr>
              <w:t>Electricity Board Limited Hamirp</w:t>
            </w:r>
            <w:r w:rsidRPr="005D4475">
              <w:rPr>
                <w:rFonts w:ascii="Times New Roman" w:hAnsi="Times New Roman" w:cs="Times New Roman"/>
                <w:sz w:val="24"/>
                <w:szCs w:val="24"/>
              </w:rPr>
              <w:t>ur</w:t>
            </w:r>
          </w:p>
        </w:tc>
        <w:tc>
          <w:tcPr>
            <w:tcW w:w="2409" w:type="dxa"/>
          </w:tcPr>
          <w:p w14:paraId="3C79122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9219458" w14:textId="77777777" w:rsidTr="00FC4CE5">
        <w:tc>
          <w:tcPr>
            <w:tcW w:w="576" w:type="dxa"/>
          </w:tcPr>
          <w:p w14:paraId="5FFBF93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97</w:t>
            </w:r>
          </w:p>
        </w:tc>
        <w:tc>
          <w:tcPr>
            <w:tcW w:w="6654" w:type="dxa"/>
          </w:tcPr>
          <w:p w14:paraId="60957DA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Superintending Engineer (Inter State) Himachal Pradesh State Electricity Board Limited shimla</w:t>
            </w:r>
          </w:p>
        </w:tc>
        <w:tc>
          <w:tcPr>
            <w:tcW w:w="2409" w:type="dxa"/>
          </w:tcPr>
          <w:p w14:paraId="6201C64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68EAACF5" w14:textId="77777777" w:rsidTr="00FC4CE5">
        <w:tc>
          <w:tcPr>
            <w:tcW w:w="576" w:type="dxa"/>
          </w:tcPr>
          <w:p w14:paraId="1844F76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98</w:t>
            </w:r>
          </w:p>
        </w:tc>
        <w:tc>
          <w:tcPr>
            <w:tcW w:w="6654" w:type="dxa"/>
          </w:tcPr>
          <w:p w14:paraId="28D3A83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Superintending Engineer (Maintenance </w:t>
            </w:r>
            <w:proofErr w:type="gramStart"/>
            <w:r w:rsidRPr="005D4475">
              <w:rPr>
                <w:rFonts w:ascii="Times New Roman" w:hAnsi="Times New Roman" w:cs="Times New Roman"/>
                <w:sz w:val="24"/>
                <w:szCs w:val="24"/>
              </w:rPr>
              <w:t>And</w:t>
            </w:r>
            <w:proofErr w:type="gramEnd"/>
            <w:r w:rsidRPr="005D4475">
              <w:rPr>
                <w:rFonts w:ascii="Times New Roman" w:hAnsi="Times New Roman" w:cs="Times New Roman"/>
                <w:sz w:val="24"/>
                <w:szCs w:val="24"/>
              </w:rPr>
              <w:t xml:space="preserve"> Testing) Circle Bilaspur</w:t>
            </w:r>
          </w:p>
        </w:tc>
        <w:tc>
          <w:tcPr>
            <w:tcW w:w="2409" w:type="dxa"/>
          </w:tcPr>
          <w:p w14:paraId="5AEA487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2BD5504" w14:textId="77777777" w:rsidTr="00FC4CE5">
        <w:tc>
          <w:tcPr>
            <w:tcW w:w="576" w:type="dxa"/>
          </w:tcPr>
          <w:p w14:paraId="0DFA27E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99</w:t>
            </w:r>
          </w:p>
        </w:tc>
        <w:tc>
          <w:tcPr>
            <w:tcW w:w="6654" w:type="dxa"/>
          </w:tcPr>
          <w:p w14:paraId="50D93D7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Superintending Engineer </w:t>
            </w:r>
            <w:r w:rsidR="00880875" w:rsidRPr="005D4475">
              <w:rPr>
                <w:rFonts w:ascii="Times New Roman" w:hAnsi="Times New Roman" w:cs="Times New Roman"/>
                <w:sz w:val="24"/>
                <w:szCs w:val="24"/>
              </w:rPr>
              <w:t>(Operation)</w:t>
            </w:r>
            <w:r w:rsidR="00880875">
              <w:rPr>
                <w:rFonts w:ascii="Times New Roman" w:hAnsi="Times New Roman" w:cs="Times New Roman"/>
                <w:sz w:val="24"/>
                <w:szCs w:val="24"/>
              </w:rPr>
              <w:t>,</w:t>
            </w:r>
            <w:r w:rsidR="00880875" w:rsidRPr="005D4475">
              <w:rPr>
                <w:rFonts w:ascii="Times New Roman" w:hAnsi="Times New Roman" w:cs="Times New Roman"/>
                <w:sz w:val="24"/>
                <w:szCs w:val="24"/>
              </w:rPr>
              <w:t xml:space="preserve"> </w:t>
            </w:r>
            <w:r w:rsidRPr="005D4475">
              <w:rPr>
                <w:rFonts w:ascii="Times New Roman" w:hAnsi="Times New Roman" w:cs="Times New Roman"/>
                <w:sz w:val="24"/>
                <w:szCs w:val="24"/>
              </w:rPr>
              <w:t>Circle Dalhousie</w:t>
            </w:r>
          </w:p>
        </w:tc>
        <w:tc>
          <w:tcPr>
            <w:tcW w:w="2409" w:type="dxa"/>
          </w:tcPr>
          <w:p w14:paraId="39176CF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684BC5E" w14:textId="77777777" w:rsidTr="00FC4CE5">
        <w:tc>
          <w:tcPr>
            <w:tcW w:w="576" w:type="dxa"/>
          </w:tcPr>
          <w:p w14:paraId="4473674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100</w:t>
            </w:r>
          </w:p>
        </w:tc>
        <w:tc>
          <w:tcPr>
            <w:tcW w:w="6654" w:type="dxa"/>
          </w:tcPr>
          <w:p w14:paraId="1A4CD23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Superintending Engineer </w:t>
            </w:r>
            <w:r w:rsidR="00880875" w:rsidRPr="005D4475">
              <w:rPr>
                <w:rFonts w:ascii="Times New Roman" w:hAnsi="Times New Roman" w:cs="Times New Roman"/>
                <w:sz w:val="24"/>
                <w:szCs w:val="24"/>
              </w:rPr>
              <w:t>(Operation)</w:t>
            </w:r>
            <w:r w:rsidR="00880875">
              <w:rPr>
                <w:rFonts w:ascii="Times New Roman" w:hAnsi="Times New Roman" w:cs="Times New Roman"/>
                <w:sz w:val="24"/>
                <w:szCs w:val="24"/>
              </w:rPr>
              <w:t>,</w:t>
            </w:r>
            <w:r w:rsidR="00880875" w:rsidRPr="005D4475">
              <w:rPr>
                <w:rFonts w:ascii="Times New Roman" w:hAnsi="Times New Roman" w:cs="Times New Roman"/>
                <w:sz w:val="24"/>
                <w:szCs w:val="24"/>
              </w:rPr>
              <w:t xml:space="preserve"> </w:t>
            </w:r>
            <w:r w:rsidRPr="005D4475">
              <w:rPr>
                <w:rFonts w:ascii="Times New Roman" w:hAnsi="Times New Roman" w:cs="Times New Roman"/>
                <w:sz w:val="24"/>
                <w:szCs w:val="24"/>
              </w:rPr>
              <w:t>Circle Shimla</w:t>
            </w:r>
          </w:p>
        </w:tc>
        <w:tc>
          <w:tcPr>
            <w:tcW w:w="2409" w:type="dxa"/>
          </w:tcPr>
          <w:p w14:paraId="1028C11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6567221A" w14:textId="77777777" w:rsidTr="00FC4CE5">
        <w:tc>
          <w:tcPr>
            <w:tcW w:w="576" w:type="dxa"/>
          </w:tcPr>
          <w:p w14:paraId="2D3B254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101</w:t>
            </w:r>
          </w:p>
        </w:tc>
        <w:tc>
          <w:tcPr>
            <w:tcW w:w="6654" w:type="dxa"/>
          </w:tcPr>
          <w:p w14:paraId="511231C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Superintending Engineer </w:t>
            </w:r>
            <w:r w:rsidR="00880875" w:rsidRPr="005D4475">
              <w:rPr>
                <w:rFonts w:ascii="Times New Roman" w:hAnsi="Times New Roman" w:cs="Times New Roman"/>
                <w:sz w:val="24"/>
                <w:szCs w:val="24"/>
              </w:rPr>
              <w:t>(Operation)</w:t>
            </w:r>
            <w:r w:rsidR="00880875">
              <w:rPr>
                <w:rFonts w:ascii="Times New Roman" w:hAnsi="Times New Roman" w:cs="Times New Roman"/>
                <w:sz w:val="24"/>
                <w:szCs w:val="24"/>
              </w:rPr>
              <w:t>,</w:t>
            </w:r>
            <w:r w:rsidR="00880875" w:rsidRPr="005D4475">
              <w:rPr>
                <w:rFonts w:ascii="Times New Roman" w:hAnsi="Times New Roman" w:cs="Times New Roman"/>
                <w:sz w:val="24"/>
                <w:szCs w:val="24"/>
              </w:rPr>
              <w:t xml:space="preserve"> </w:t>
            </w:r>
            <w:r w:rsidR="00880875">
              <w:rPr>
                <w:rFonts w:ascii="Times New Roman" w:hAnsi="Times New Roman" w:cs="Times New Roman"/>
                <w:sz w:val="24"/>
                <w:szCs w:val="24"/>
              </w:rPr>
              <w:t xml:space="preserve">Circle </w:t>
            </w:r>
            <w:r w:rsidRPr="005D4475">
              <w:rPr>
                <w:rFonts w:ascii="Times New Roman" w:hAnsi="Times New Roman" w:cs="Times New Roman"/>
                <w:sz w:val="24"/>
                <w:szCs w:val="24"/>
              </w:rPr>
              <w:t>Nahan</w:t>
            </w:r>
          </w:p>
        </w:tc>
        <w:tc>
          <w:tcPr>
            <w:tcW w:w="2409" w:type="dxa"/>
          </w:tcPr>
          <w:p w14:paraId="420C1AA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3418077" w14:textId="77777777" w:rsidTr="00FC4CE5">
        <w:tc>
          <w:tcPr>
            <w:tcW w:w="576" w:type="dxa"/>
          </w:tcPr>
          <w:p w14:paraId="40942A7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102</w:t>
            </w:r>
          </w:p>
        </w:tc>
        <w:tc>
          <w:tcPr>
            <w:tcW w:w="6654" w:type="dxa"/>
          </w:tcPr>
          <w:p w14:paraId="0F2D199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Superintending Engineer </w:t>
            </w:r>
            <w:r w:rsidR="00880875" w:rsidRPr="005D4475">
              <w:rPr>
                <w:rFonts w:ascii="Times New Roman" w:hAnsi="Times New Roman" w:cs="Times New Roman"/>
                <w:sz w:val="24"/>
                <w:szCs w:val="24"/>
              </w:rPr>
              <w:t>(Operation)</w:t>
            </w:r>
            <w:r w:rsidR="00880875">
              <w:rPr>
                <w:rFonts w:ascii="Times New Roman" w:hAnsi="Times New Roman" w:cs="Times New Roman"/>
                <w:sz w:val="24"/>
                <w:szCs w:val="24"/>
              </w:rPr>
              <w:t>,</w:t>
            </w:r>
            <w:r w:rsidR="00880875" w:rsidRPr="005D4475">
              <w:rPr>
                <w:rFonts w:ascii="Times New Roman" w:hAnsi="Times New Roman" w:cs="Times New Roman"/>
                <w:sz w:val="24"/>
                <w:szCs w:val="24"/>
              </w:rPr>
              <w:t xml:space="preserve"> </w:t>
            </w:r>
            <w:r w:rsidRPr="005D4475">
              <w:rPr>
                <w:rFonts w:ascii="Times New Roman" w:hAnsi="Times New Roman" w:cs="Times New Roman"/>
                <w:sz w:val="24"/>
                <w:szCs w:val="24"/>
              </w:rPr>
              <w:t>Circle Bilaspur</w:t>
            </w:r>
          </w:p>
        </w:tc>
        <w:tc>
          <w:tcPr>
            <w:tcW w:w="2409" w:type="dxa"/>
          </w:tcPr>
          <w:p w14:paraId="503B052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7DBC113" w14:textId="77777777" w:rsidTr="00FC4CE5">
        <w:tc>
          <w:tcPr>
            <w:tcW w:w="576" w:type="dxa"/>
          </w:tcPr>
          <w:p w14:paraId="02E9F9C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103</w:t>
            </w:r>
          </w:p>
        </w:tc>
        <w:tc>
          <w:tcPr>
            <w:tcW w:w="6654" w:type="dxa"/>
          </w:tcPr>
          <w:p w14:paraId="6520D32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Superintending Engineer (Operation)</w:t>
            </w:r>
            <w:r w:rsidR="00880875">
              <w:rPr>
                <w:rFonts w:ascii="Times New Roman" w:hAnsi="Times New Roman" w:cs="Times New Roman"/>
                <w:sz w:val="24"/>
                <w:szCs w:val="24"/>
              </w:rPr>
              <w:t>,</w:t>
            </w:r>
            <w:r w:rsidRPr="005D4475">
              <w:rPr>
                <w:rFonts w:ascii="Times New Roman" w:hAnsi="Times New Roman" w:cs="Times New Roman"/>
                <w:sz w:val="24"/>
                <w:szCs w:val="24"/>
              </w:rPr>
              <w:t xml:space="preserve"> Circle Dehra</w:t>
            </w:r>
          </w:p>
        </w:tc>
        <w:tc>
          <w:tcPr>
            <w:tcW w:w="2409" w:type="dxa"/>
          </w:tcPr>
          <w:p w14:paraId="3751CAB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B010358" w14:textId="77777777" w:rsidTr="00FC4CE5">
        <w:tc>
          <w:tcPr>
            <w:tcW w:w="576" w:type="dxa"/>
          </w:tcPr>
          <w:p w14:paraId="248ADEE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104</w:t>
            </w:r>
          </w:p>
        </w:tc>
        <w:tc>
          <w:tcPr>
            <w:tcW w:w="6654" w:type="dxa"/>
          </w:tcPr>
          <w:p w14:paraId="7E95239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Superintending Engineer (Operation)</w:t>
            </w:r>
            <w:r w:rsidR="00880875">
              <w:rPr>
                <w:rFonts w:ascii="Times New Roman" w:hAnsi="Times New Roman" w:cs="Times New Roman"/>
                <w:sz w:val="24"/>
                <w:szCs w:val="24"/>
              </w:rPr>
              <w:t>,</w:t>
            </w:r>
            <w:r w:rsidRPr="005D4475">
              <w:rPr>
                <w:rFonts w:ascii="Times New Roman" w:hAnsi="Times New Roman" w:cs="Times New Roman"/>
                <w:sz w:val="24"/>
                <w:szCs w:val="24"/>
              </w:rPr>
              <w:t xml:space="preserve"> Circle Hamirpur</w:t>
            </w:r>
          </w:p>
        </w:tc>
        <w:tc>
          <w:tcPr>
            <w:tcW w:w="2409" w:type="dxa"/>
          </w:tcPr>
          <w:p w14:paraId="3A827CF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D6E23D4" w14:textId="77777777" w:rsidTr="00FC4CE5">
        <w:tc>
          <w:tcPr>
            <w:tcW w:w="576" w:type="dxa"/>
          </w:tcPr>
          <w:p w14:paraId="30EA2B3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105</w:t>
            </w:r>
          </w:p>
        </w:tc>
        <w:tc>
          <w:tcPr>
            <w:tcW w:w="6654" w:type="dxa"/>
          </w:tcPr>
          <w:p w14:paraId="228904E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Superintending Engineer (Operation)</w:t>
            </w:r>
            <w:r w:rsidR="00880875">
              <w:rPr>
                <w:rFonts w:ascii="Times New Roman" w:hAnsi="Times New Roman" w:cs="Times New Roman"/>
                <w:sz w:val="24"/>
                <w:szCs w:val="24"/>
              </w:rPr>
              <w:t>,</w:t>
            </w:r>
            <w:r w:rsidRPr="005D4475">
              <w:rPr>
                <w:rFonts w:ascii="Times New Roman" w:hAnsi="Times New Roman" w:cs="Times New Roman"/>
                <w:sz w:val="24"/>
                <w:szCs w:val="24"/>
              </w:rPr>
              <w:t xml:space="preserve"> Circle Kangra</w:t>
            </w:r>
          </w:p>
        </w:tc>
        <w:tc>
          <w:tcPr>
            <w:tcW w:w="2409" w:type="dxa"/>
          </w:tcPr>
          <w:p w14:paraId="7D8DA13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093F3E6" w14:textId="77777777" w:rsidTr="00FC4CE5">
        <w:tc>
          <w:tcPr>
            <w:tcW w:w="576" w:type="dxa"/>
          </w:tcPr>
          <w:p w14:paraId="4561510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106</w:t>
            </w:r>
          </w:p>
        </w:tc>
        <w:tc>
          <w:tcPr>
            <w:tcW w:w="6654" w:type="dxa"/>
          </w:tcPr>
          <w:p w14:paraId="416F8C8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Superintending Engineer (Operation)</w:t>
            </w:r>
            <w:r w:rsidR="00880875">
              <w:rPr>
                <w:rFonts w:ascii="Times New Roman" w:hAnsi="Times New Roman" w:cs="Times New Roman"/>
                <w:sz w:val="24"/>
                <w:szCs w:val="24"/>
              </w:rPr>
              <w:t>,</w:t>
            </w:r>
            <w:r w:rsidRPr="005D4475">
              <w:rPr>
                <w:rFonts w:ascii="Times New Roman" w:hAnsi="Times New Roman" w:cs="Times New Roman"/>
                <w:sz w:val="24"/>
                <w:szCs w:val="24"/>
              </w:rPr>
              <w:t xml:space="preserve"> Circle Kullu</w:t>
            </w:r>
          </w:p>
        </w:tc>
        <w:tc>
          <w:tcPr>
            <w:tcW w:w="2409" w:type="dxa"/>
          </w:tcPr>
          <w:p w14:paraId="6F6E2BD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F48DC21" w14:textId="77777777" w:rsidTr="00FC4CE5">
        <w:tc>
          <w:tcPr>
            <w:tcW w:w="576" w:type="dxa"/>
          </w:tcPr>
          <w:p w14:paraId="7700ABD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107</w:t>
            </w:r>
          </w:p>
        </w:tc>
        <w:tc>
          <w:tcPr>
            <w:tcW w:w="6654" w:type="dxa"/>
          </w:tcPr>
          <w:p w14:paraId="6FCE8AD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Superintending Engineer (Operation)</w:t>
            </w:r>
            <w:r w:rsidR="00880875">
              <w:rPr>
                <w:rFonts w:ascii="Times New Roman" w:hAnsi="Times New Roman" w:cs="Times New Roman"/>
                <w:sz w:val="24"/>
                <w:szCs w:val="24"/>
              </w:rPr>
              <w:t>,</w:t>
            </w:r>
            <w:r w:rsidRPr="005D4475">
              <w:rPr>
                <w:rFonts w:ascii="Times New Roman" w:hAnsi="Times New Roman" w:cs="Times New Roman"/>
                <w:sz w:val="24"/>
                <w:szCs w:val="24"/>
              </w:rPr>
              <w:t xml:space="preserve"> Circle Rampur</w:t>
            </w:r>
          </w:p>
        </w:tc>
        <w:tc>
          <w:tcPr>
            <w:tcW w:w="2409" w:type="dxa"/>
          </w:tcPr>
          <w:p w14:paraId="61B030B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18B5321" w14:textId="77777777" w:rsidTr="00FC4CE5">
        <w:tc>
          <w:tcPr>
            <w:tcW w:w="576" w:type="dxa"/>
          </w:tcPr>
          <w:p w14:paraId="6931B20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108</w:t>
            </w:r>
          </w:p>
        </w:tc>
        <w:tc>
          <w:tcPr>
            <w:tcW w:w="6654" w:type="dxa"/>
          </w:tcPr>
          <w:p w14:paraId="3288BBA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Superintending Engineer (Operation)</w:t>
            </w:r>
            <w:r w:rsidR="00880875">
              <w:rPr>
                <w:rFonts w:ascii="Times New Roman" w:hAnsi="Times New Roman" w:cs="Times New Roman"/>
                <w:sz w:val="24"/>
                <w:szCs w:val="24"/>
              </w:rPr>
              <w:t>,</w:t>
            </w:r>
            <w:r w:rsidRPr="005D4475">
              <w:rPr>
                <w:rFonts w:ascii="Times New Roman" w:hAnsi="Times New Roman" w:cs="Times New Roman"/>
                <w:sz w:val="24"/>
                <w:szCs w:val="24"/>
              </w:rPr>
              <w:t xml:space="preserve"> Circle Rohroo</w:t>
            </w:r>
          </w:p>
        </w:tc>
        <w:tc>
          <w:tcPr>
            <w:tcW w:w="2409" w:type="dxa"/>
          </w:tcPr>
          <w:p w14:paraId="42938CB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D07AAB8" w14:textId="77777777" w:rsidTr="00FC4CE5">
        <w:tc>
          <w:tcPr>
            <w:tcW w:w="576" w:type="dxa"/>
          </w:tcPr>
          <w:p w14:paraId="4900E75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109</w:t>
            </w:r>
          </w:p>
        </w:tc>
        <w:tc>
          <w:tcPr>
            <w:tcW w:w="6654" w:type="dxa"/>
          </w:tcPr>
          <w:p w14:paraId="42B8B47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Superintending Engineer (Operation) Circle Solan</w:t>
            </w:r>
          </w:p>
        </w:tc>
        <w:tc>
          <w:tcPr>
            <w:tcW w:w="2409" w:type="dxa"/>
          </w:tcPr>
          <w:p w14:paraId="42F0700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3952B90" w14:textId="77777777" w:rsidTr="00FC4CE5">
        <w:tc>
          <w:tcPr>
            <w:tcW w:w="576" w:type="dxa"/>
          </w:tcPr>
          <w:p w14:paraId="4A2D225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110</w:t>
            </w:r>
          </w:p>
        </w:tc>
        <w:tc>
          <w:tcPr>
            <w:tcW w:w="6654" w:type="dxa"/>
          </w:tcPr>
          <w:p w14:paraId="408A769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Superintend</w:t>
            </w:r>
            <w:r w:rsidR="00880875">
              <w:rPr>
                <w:rFonts w:ascii="Times New Roman" w:hAnsi="Times New Roman" w:cs="Times New Roman"/>
                <w:sz w:val="24"/>
                <w:szCs w:val="24"/>
              </w:rPr>
              <w:t>ing Engineer (Operation), Circle</w:t>
            </w:r>
            <w:r w:rsidRPr="005D4475">
              <w:rPr>
                <w:rFonts w:ascii="Times New Roman" w:hAnsi="Times New Roman" w:cs="Times New Roman"/>
                <w:sz w:val="24"/>
                <w:szCs w:val="24"/>
              </w:rPr>
              <w:t xml:space="preserve"> Una</w:t>
            </w:r>
          </w:p>
        </w:tc>
        <w:tc>
          <w:tcPr>
            <w:tcW w:w="2409" w:type="dxa"/>
          </w:tcPr>
          <w:p w14:paraId="1AF4275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E728E73" w14:textId="77777777" w:rsidTr="00FC4CE5">
        <w:tc>
          <w:tcPr>
            <w:tcW w:w="576" w:type="dxa"/>
          </w:tcPr>
          <w:p w14:paraId="2CB504B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111</w:t>
            </w:r>
          </w:p>
        </w:tc>
        <w:tc>
          <w:tcPr>
            <w:tcW w:w="6654" w:type="dxa"/>
          </w:tcPr>
          <w:p w14:paraId="3781917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Superintending Engineer Electrical System Circle Hamirpur</w:t>
            </w:r>
          </w:p>
        </w:tc>
        <w:tc>
          <w:tcPr>
            <w:tcW w:w="2409" w:type="dxa"/>
          </w:tcPr>
          <w:p w14:paraId="00B5EDD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C88FF4E" w14:textId="77777777" w:rsidTr="00FC4CE5">
        <w:tc>
          <w:tcPr>
            <w:tcW w:w="576" w:type="dxa"/>
          </w:tcPr>
          <w:p w14:paraId="6BCFABD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lastRenderedPageBreak/>
              <w:t>112</w:t>
            </w:r>
          </w:p>
        </w:tc>
        <w:tc>
          <w:tcPr>
            <w:tcW w:w="6654" w:type="dxa"/>
          </w:tcPr>
          <w:p w14:paraId="1900492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Superintending Engineer Electrical System Circle Himachal Pradesh State Electricity Board Limited Totu Shimla</w:t>
            </w:r>
          </w:p>
        </w:tc>
        <w:tc>
          <w:tcPr>
            <w:tcW w:w="2409" w:type="dxa"/>
          </w:tcPr>
          <w:p w14:paraId="3B02FBF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497D178" w14:textId="77777777" w:rsidTr="00FC4CE5">
        <w:tc>
          <w:tcPr>
            <w:tcW w:w="576" w:type="dxa"/>
          </w:tcPr>
          <w:p w14:paraId="2EB7459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113</w:t>
            </w:r>
          </w:p>
        </w:tc>
        <w:tc>
          <w:tcPr>
            <w:tcW w:w="6654" w:type="dxa"/>
          </w:tcPr>
          <w:p w14:paraId="47F5FEE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Superintending Engineer Generation Circle Bhawanager</w:t>
            </w:r>
          </w:p>
        </w:tc>
        <w:tc>
          <w:tcPr>
            <w:tcW w:w="2409" w:type="dxa"/>
          </w:tcPr>
          <w:p w14:paraId="4341F66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272BA30" w14:textId="77777777" w:rsidTr="00FC4CE5">
        <w:tc>
          <w:tcPr>
            <w:tcW w:w="576" w:type="dxa"/>
          </w:tcPr>
          <w:p w14:paraId="5F4BDDE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114</w:t>
            </w:r>
          </w:p>
        </w:tc>
        <w:tc>
          <w:tcPr>
            <w:tcW w:w="6654" w:type="dxa"/>
          </w:tcPr>
          <w:p w14:paraId="7C8DDE8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Superintending Engineer Generation Circle Himachal Pradesh State Electricity Board Limited Bhunter </w:t>
            </w:r>
            <w:proofErr w:type="gramStart"/>
            <w:r w:rsidRPr="005D4475">
              <w:rPr>
                <w:rFonts w:ascii="Times New Roman" w:hAnsi="Times New Roman" w:cs="Times New Roman"/>
                <w:sz w:val="24"/>
                <w:szCs w:val="24"/>
              </w:rPr>
              <w:t>At</w:t>
            </w:r>
            <w:proofErr w:type="gramEnd"/>
            <w:r w:rsidRPr="005D4475">
              <w:rPr>
                <w:rFonts w:ascii="Times New Roman" w:hAnsi="Times New Roman" w:cs="Times New Roman"/>
                <w:sz w:val="24"/>
                <w:szCs w:val="24"/>
              </w:rPr>
              <w:t xml:space="preserve"> Sarbai</w:t>
            </w:r>
          </w:p>
        </w:tc>
        <w:tc>
          <w:tcPr>
            <w:tcW w:w="2409" w:type="dxa"/>
          </w:tcPr>
          <w:p w14:paraId="699EF6E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620484B" w14:textId="77777777" w:rsidTr="00FC4CE5">
        <w:tc>
          <w:tcPr>
            <w:tcW w:w="576" w:type="dxa"/>
          </w:tcPr>
          <w:p w14:paraId="565D74B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115</w:t>
            </w:r>
          </w:p>
        </w:tc>
        <w:tc>
          <w:tcPr>
            <w:tcW w:w="6654" w:type="dxa"/>
          </w:tcPr>
          <w:p w14:paraId="5A54646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Superintending Engineer Generation Circle Himachal Pradesh State Electricity Board Limited Nahan</w:t>
            </w:r>
          </w:p>
        </w:tc>
        <w:tc>
          <w:tcPr>
            <w:tcW w:w="2409" w:type="dxa"/>
          </w:tcPr>
          <w:p w14:paraId="729DADC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8D2DE1C" w14:textId="77777777" w:rsidTr="00FC4CE5">
        <w:tc>
          <w:tcPr>
            <w:tcW w:w="576" w:type="dxa"/>
          </w:tcPr>
          <w:p w14:paraId="3F82241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116</w:t>
            </w:r>
          </w:p>
        </w:tc>
        <w:tc>
          <w:tcPr>
            <w:tcW w:w="6654" w:type="dxa"/>
          </w:tcPr>
          <w:p w14:paraId="7EB02F3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Superintending Engineer Generation Circle, Palampur</w:t>
            </w:r>
          </w:p>
        </w:tc>
        <w:tc>
          <w:tcPr>
            <w:tcW w:w="2409" w:type="dxa"/>
          </w:tcPr>
          <w:p w14:paraId="48106A8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4AACCF43" w14:textId="77777777" w:rsidTr="00FC4CE5">
        <w:tc>
          <w:tcPr>
            <w:tcW w:w="576" w:type="dxa"/>
          </w:tcPr>
          <w:p w14:paraId="0C9FACB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117</w:t>
            </w:r>
          </w:p>
        </w:tc>
        <w:tc>
          <w:tcPr>
            <w:tcW w:w="6654" w:type="dxa"/>
          </w:tcPr>
          <w:p w14:paraId="64B0D7F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Superintending Engineer, Bhawa Construction circle Bhawanager</w:t>
            </w:r>
          </w:p>
        </w:tc>
        <w:tc>
          <w:tcPr>
            <w:tcW w:w="2409" w:type="dxa"/>
          </w:tcPr>
          <w:p w14:paraId="6F5929F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09E474D" w14:textId="77777777" w:rsidTr="00FC4CE5">
        <w:tc>
          <w:tcPr>
            <w:tcW w:w="9639" w:type="dxa"/>
            <w:gridSpan w:val="3"/>
          </w:tcPr>
          <w:p w14:paraId="62981D06" w14:textId="77777777" w:rsidR="00FE1044" w:rsidRPr="00717248" w:rsidRDefault="005D4475" w:rsidP="005D4475">
            <w:pPr>
              <w:jc w:val="both"/>
              <w:rPr>
                <w:rFonts w:ascii="Times New Roman" w:hAnsi="Times New Roman" w:cs="Times New Roman"/>
                <w:b/>
                <w:bCs/>
                <w:sz w:val="24"/>
                <w:szCs w:val="24"/>
              </w:rPr>
            </w:pPr>
            <w:r w:rsidRPr="00717248">
              <w:rPr>
                <w:rFonts w:ascii="Times New Roman" w:hAnsi="Times New Roman" w:cs="Times New Roman"/>
                <w:b/>
                <w:bCs/>
                <w:sz w:val="24"/>
                <w:szCs w:val="24"/>
              </w:rPr>
              <w:t>Non-Power Sector Units</w:t>
            </w:r>
          </w:p>
        </w:tc>
      </w:tr>
      <w:tr w:rsidR="00FE1044" w:rsidRPr="005D4475" w14:paraId="55536181" w14:textId="77777777" w:rsidTr="00FC4CE5">
        <w:tc>
          <w:tcPr>
            <w:tcW w:w="576" w:type="dxa"/>
          </w:tcPr>
          <w:p w14:paraId="5321F97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118</w:t>
            </w:r>
          </w:p>
        </w:tc>
        <w:tc>
          <w:tcPr>
            <w:tcW w:w="6654" w:type="dxa"/>
          </w:tcPr>
          <w:p w14:paraId="596C0F5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Area Manager, HP State Civil Supplies Corporation, Chamba</w:t>
            </w:r>
          </w:p>
        </w:tc>
        <w:tc>
          <w:tcPr>
            <w:tcW w:w="2409" w:type="dxa"/>
          </w:tcPr>
          <w:p w14:paraId="2194678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1B81FC6" w14:textId="77777777" w:rsidTr="00FC4CE5">
        <w:tc>
          <w:tcPr>
            <w:tcW w:w="576" w:type="dxa"/>
          </w:tcPr>
          <w:p w14:paraId="7AD0810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119</w:t>
            </w:r>
          </w:p>
        </w:tc>
        <w:tc>
          <w:tcPr>
            <w:tcW w:w="6654" w:type="dxa"/>
          </w:tcPr>
          <w:p w14:paraId="2BF3E53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Area Manager, HP State Civil Supplies Corporation, Dharamshala</w:t>
            </w:r>
          </w:p>
        </w:tc>
        <w:tc>
          <w:tcPr>
            <w:tcW w:w="2409" w:type="dxa"/>
          </w:tcPr>
          <w:p w14:paraId="46ACE41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365BF0E" w14:textId="77777777" w:rsidTr="00FC4CE5">
        <w:tc>
          <w:tcPr>
            <w:tcW w:w="576" w:type="dxa"/>
          </w:tcPr>
          <w:p w14:paraId="3FA7D6B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120</w:t>
            </w:r>
          </w:p>
        </w:tc>
        <w:tc>
          <w:tcPr>
            <w:tcW w:w="6654" w:type="dxa"/>
          </w:tcPr>
          <w:p w14:paraId="24E4A74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Area Manager, HP State Civil Supplies Corporation, Hamirpur</w:t>
            </w:r>
          </w:p>
        </w:tc>
        <w:tc>
          <w:tcPr>
            <w:tcW w:w="2409" w:type="dxa"/>
          </w:tcPr>
          <w:p w14:paraId="72F1701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0ED249F" w14:textId="77777777" w:rsidTr="00FC4CE5">
        <w:tc>
          <w:tcPr>
            <w:tcW w:w="576" w:type="dxa"/>
          </w:tcPr>
          <w:p w14:paraId="615F457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121</w:t>
            </w:r>
          </w:p>
        </w:tc>
        <w:tc>
          <w:tcPr>
            <w:tcW w:w="6654" w:type="dxa"/>
          </w:tcPr>
          <w:p w14:paraId="1EF7D33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Area Manager, HP State Civil Supplies Corporation, Mandi</w:t>
            </w:r>
          </w:p>
        </w:tc>
        <w:tc>
          <w:tcPr>
            <w:tcW w:w="2409" w:type="dxa"/>
          </w:tcPr>
          <w:p w14:paraId="246EFD0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C4DC1C4" w14:textId="77777777" w:rsidTr="00FC4CE5">
        <w:tc>
          <w:tcPr>
            <w:tcW w:w="576" w:type="dxa"/>
          </w:tcPr>
          <w:p w14:paraId="34A2BB0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122</w:t>
            </w:r>
          </w:p>
        </w:tc>
        <w:tc>
          <w:tcPr>
            <w:tcW w:w="6654" w:type="dxa"/>
          </w:tcPr>
          <w:p w14:paraId="61ED0DF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Area Manager, HP State Civil Supplies Corporation, Nahan</w:t>
            </w:r>
          </w:p>
        </w:tc>
        <w:tc>
          <w:tcPr>
            <w:tcW w:w="2409" w:type="dxa"/>
          </w:tcPr>
          <w:p w14:paraId="5E3EDA6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EA523E2" w14:textId="77777777" w:rsidTr="00FC4CE5">
        <w:tc>
          <w:tcPr>
            <w:tcW w:w="576" w:type="dxa"/>
          </w:tcPr>
          <w:p w14:paraId="3E0F4AF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123</w:t>
            </w:r>
          </w:p>
        </w:tc>
        <w:tc>
          <w:tcPr>
            <w:tcW w:w="6654" w:type="dxa"/>
          </w:tcPr>
          <w:p w14:paraId="6BBB48C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Area Manager, HP State Civil Supplies Corporation, Shimla</w:t>
            </w:r>
          </w:p>
        </w:tc>
        <w:tc>
          <w:tcPr>
            <w:tcW w:w="2409" w:type="dxa"/>
          </w:tcPr>
          <w:p w14:paraId="0AE502B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6D36002" w14:textId="77777777" w:rsidTr="00FC4CE5">
        <w:tc>
          <w:tcPr>
            <w:tcW w:w="576" w:type="dxa"/>
          </w:tcPr>
          <w:p w14:paraId="705E57E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124</w:t>
            </w:r>
          </w:p>
        </w:tc>
        <w:tc>
          <w:tcPr>
            <w:tcW w:w="6654" w:type="dxa"/>
          </w:tcPr>
          <w:p w14:paraId="6E606CE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Area Manager, HP State Civil Supplies Corporation, Solan</w:t>
            </w:r>
          </w:p>
        </w:tc>
        <w:tc>
          <w:tcPr>
            <w:tcW w:w="2409" w:type="dxa"/>
          </w:tcPr>
          <w:p w14:paraId="043F98B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2A66110" w14:textId="77777777" w:rsidTr="00FC4CE5">
        <w:tc>
          <w:tcPr>
            <w:tcW w:w="576" w:type="dxa"/>
          </w:tcPr>
          <w:p w14:paraId="4616DBE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125</w:t>
            </w:r>
          </w:p>
        </w:tc>
        <w:tc>
          <w:tcPr>
            <w:tcW w:w="6654" w:type="dxa"/>
          </w:tcPr>
          <w:p w14:paraId="760023E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Chief Engineer-cum-Project Director, State Roads Project, HPRIDC, SHIMLA (CTO00, 387)</w:t>
            </w:r>
          </w:p>
        </w:tc>
        <w:tc>
          <w:tcPr>
            <w:tcW w:w="2409" w:type="dxa"/>
          </w:tcPr>
          <w:p w14:paraId="7E6F65E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63CF6D41" w14:textId="77777777" w:rsidTr="00FC4CE5">
        <w:tc>
          <w:tcPr>
            <w:tcW w:w="576" w:type="dxa"/>
          </w:tcPr>
          <w:p w14:paraId="13E6513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126</w:t>
            </w:r>
          </w:p>
        </w:tc>
        <w:tc>
          <w:tcPr>
            <w:tcW w:w="6654" w:type="dxa"/>
          </w:tcPr>
          <w:p w14:paraId="05C5AF5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Deputy General Manager, Himachal Bhawan, Chandigarh</w:t>
            </w:r>
          </w:p>
        </w:tc>
        <w:tc>
          <w:tcPr>
            <w:tcW w:w="2409" w:type="dxa"/>
          </w:tcPr>
          <w:p w14:paraId="0BE4CE6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F4C28B5" w14:textId="77777777" w:rsidTr="00FC4CE5">
        <w:tc>
          <w:tcPr>
            <w:tcW w:w="576" w:type="dxa"/>
          </w:tcPr>
          <w:p w14:paraId="279F520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127</w:t>
            </w:r>
          </w:p>
        </w:tc>
        <w:tc>
          <w:tcPr>
            <w:tcW w:w="6654" w:type="dxa"/>
          </w:tcPr>
          <w:p w14:paraId="261A69E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Director (Central), HP State Forest Development Corporation, Mandi</w:t>
            </w:r>
          </w:p>
        </w:tc>
        <w:tc>
          <w:tcPr>
            <w:tcW w:w="2409" w:type="dxa"/>
          </w:tcPr>
          <w:p w14:paraId="5E5C8AF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63619078" w14:textId="77777777" w:rsidTr="00FC4CE5">
        <w:tc>
          <w:tcPr>
            <w:tcW w:w="576" w:type="dxa"/>
          </w:tcPr>
          <w:p w14:paraId="47C26EB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128</w:t>
            </w:r>
          </w:p>
        </w:tc>
        <w:tc>
          <w:tcPr>
            <w:tcW w:w="6654" w:type="dxa"/>
          </w:tcPr>
          <w:p w14:paraId="091E167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Director (North), HP State Forest Development Corporation, Dharamshala</w:t>
            </w:r>
          </w:p>
        </w:tc>
        <w:tc>
          <w:tcPr>
            <w:tcW w:w="2409" w:type="dxa"/>
          </w:tcPr>
          <w:p w14:paraId="625148C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3747E42" w14:textId="77777777" w:rsidTr="00FC4CE5">
        <w:tc>
          <w:tcPr>
            <w:tcW w:w="576" w:type="dxa"/>
          </w:tcPr>
          <w:p w14:paraId="30F042C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129</w:t>
            </w:r>
          </w:p>
        </w:tc>
        <w:tc>
          <w:tcPr>
            <w:tcW w:w="6654" w:type="dxa"/>
          </w:tcPr>
          <w:p w14:paraId="0C3FB24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Director (South), HP State Forest Development Corporation, Shimla</w:t>
            </w:r>
          </w:p>
        </w:tc>
        <w:tc>
          <w:tcPr>
            <w:tcW w:w="2409" w:type="dxa"/>
          </w:tcPr>
          <w:p w14:paraId="02A8092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859D58D" w14:textId="77777777" w:rsidTr="00FC4CE5">
        <w:tc>
          <w:tcPr>
            <w:tcW w:w="576" w:type="dxa"/>
          </w:tcPr>
          <w:p w14:paraId="271C4FF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130</w:t>
            </w:r>
          </w:p>
        </w:tc>
        <w:tc>
          <w:tcPr>
            <w:tcW w:w="6654" w:type="dxa"/>
          </w:tcPr>
          <w:p w14:paraId="0434AB1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Divisional Manager, Himachal Road Transport Corporation, Dharamshala</w:t>
            </w:r>
          </w:p>
        </w:tc>
        <w:tc>
          <w:tcPr>
            <w:tcW w:w="2409" w:type="dxa"/>
          </w:tcPr>
          <w:p w14:paraId="739438F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C47D5A1" w14:textId="77777777" w:rsidTr="00FC4CE5">
        <w:tc>
          <w:tcPr>
            <w:tcW w:w="576" w:type="dxa"/>
          </w:tcPr>
          <w:p w14:paraId="4962497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131</w:t>
            </w:r>
          </w:p>
        </w:tc>
        <w:tc>
          <w:tcPr>
            <w:tcW w:w="6654" w:type="dxa"/>
          </w:tcPr>
          <w:p w14:paraId="5AA9C38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Divisional Manager, Himachal Road Transport Corporation, Hamirpur</w:t>
            </w:r>
          </w:p>
        </w:tc>
        <w:tc>
          <w:tcPr>
            <w:tcW w:w="2409" w:type="dxa"/>
          </w:tcPr>
          <w:p w14:paraId="3DC0108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A3B25CB" w14:textId="77777777" w:rsidTr="00FC4CE5">
        <w:tc>
          <w:tcPr>
            <w:tcW w:w="576" w:type="dxa"/>
          </w:tcPr>
          <w:p w14:paraId="3ADB444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132</w:t>
            </w:r>
          </w:p>
        </w:tc>
        <w:tc>
          <w:tcPr>
            <w:tcW w:w="6654" w:type="dxa"/>
          </w:tcPr>
          <w:p w14:paraId="08D61F0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Divisional Manager, Himachal Road Transport Corporation, Shimla</w:t>
            </w:r>
          </w:p>
        </w:tc>
        <w:tc>
          <w:tcPr>
            <w:tcW w:w="2409" w:type="dxa"/>
          </w:tcPr>
          <w:p w14:paraId="1970DF8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E418AFB" w14:textId="77777777" w:rsidTr="00FC4CE5">
        <w:tc>
          <w:tcPr>
            <w:tcW w:w="576" w:type="dxa"/>
          </w:tcPr>
          <w:p w14:paraId="6A258C9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133</w:t>
            </w:r>
          </w:p>
        </w:tc>
        <w:tc>
          <w:tcPr>
            <w:tcW w:w="6654" w:type="dxa"/>
          </w:tcPr>
          <w:p w14:paraId="3D90B29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Divisional Manager, HP State Civil Supplies Corporation, Dharamshala</w:t>
            </w:r>
          </w:p>
        </w:tc>
        <w:tc>
          <w:tcPr>
            <w:tcW w:w="2409" w:type="dxa"/>
          </w:tcPr>
          <w:p w14:paraId="732003E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1162CC6" w14:textId="77777777" w:rsidTr="00FC4CE5">
        <w:tc>
          <w:tcPr>
            <w:tcW w:w="576" w:type="dxa"/>
          </w:tcPr>
          <w:p w14:paraId="237D9A8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134</w:t>
            </w:r>
          </w:p>
        </w:tc>
        <w:tc>
          <w:tcPr>
            <w:tcW w:w="6654" w:type="dxa"/>
          </w:tcPr>
          <w:p w14:paraId="249DCA4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Divisional Manager, HP State Civil Supplies Corporation, Solan</w:t>
            </w:r>
          </w:p>
        </w:tc>
        <w:tc>
          <w:tcPr>
            <w:tcW w:w="2409" w:type="dxa"/>
          </w:tcPr>
          <w:p w14:paraId="5465666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BB0175C" w14:textId="77777777" w:rsidTr="00FC4CE5">
        <w:tc>
          <w:tcPr>
            <w:tcW w:w="576" w:type="dxa"/>
          </w:tcPr>
          <w:p w14:paraId="5AC079F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135</w:t>
            </w:r>
          </w:p>
        </w:tc>
        <w:tc>
          <w:tcPr>
            <w:tcW w:w="6654" w:type="dxa"/>
          </w:tcPr>
          <w:p w14:paraId="251441B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Divisional Workshop Mandi</w:t>
            </w:r>
          </w:p>
        </w:tc>
        <w:tc>
          <w:tcPr>
            <w:tcW w:w="2409" w:type="dxa"/>
          </w:tcPr>
          <w:p w14:paraId="1528DCE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4E85D91" w14:textId="77777777" w:rsidTr="00FC4CE5">
        <w:tc>
          <w:tcPr>
            <w:tcW w:w="576" w:type="dxa"/>
          </w:tcPr>
          <w:p w14:paraId="0D7D052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136</w:t>
            </w:r>
          </w:p>
        </w:tc>
        <w:tc>
          <w:tcPr>
            <w:tcW w:w="6654" w:type="dxa"/>
          </w:tcPr>
          <w:p w14:paraId="103B961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Himachal Consultancy Organization Limited</w:t>
            </w:r>
          </w:p>
        </w:tc>
        <w:tc>
          <w:tcPr>
            <w:tcW w:w="2409" w:type="dxa"/>
          </w:tcPr>
          <w:p w14:paraId="58FAB46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DC9E671" w14:textId="77777777" w:rsidTr="00FC4CE5">
        <w:tc>
          <w:tcPr>
            <w:tcW w:w="576" w:type="dxa"/>
          </w:tcPr>
          <w:p w14:paraId="015A3E5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137</w:t>
            </w:r>
          </w:p>
        </w:tc>
        <w:tc>
          <w:tcPr>
            <w:tcW w:w="6654" w:type="dxa"/>
          </w:tcPr>
          <w:p w14:paraId="7E16986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Himachal Pradesh Backward Classes Finance Devlopment Corporation, Kangra</w:t>
            </w:r>
          </w:p>
        </w:tc>
        <w:tc>
          <w:tcPr>
            <w:tcW w:w="2409" w:type="dxa"/>
          </w:tcPr>
          <w:p w14:paraId="43E25B0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491EFB6B" w14:textId="77777777" w:rsidTr="00FC4CE5">
        <w:tc>
          <w:tcPr>
            <w:tcW w:w="576" w:type="dxa"/>
          </w:tcPr>
          <w:p w14:paraId="259A55E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138</w:t>
            </w:r>
          </w:p>
        </w:tc>
        <w:tc>
          <w:tcPr>
            <w:tcW w:w="6654" w:type="dxa"/>
          </w:tcPr>
          <w:p w14:paraId="2CDEDC2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Himachal Pradesh Beverages Limited</w:t>
            </w:r>
          </w:p>
        </w:tc>
        <w:tc>
          <w:tcPr>
            <w:tcW w:w="2409" w:type="dxa"/>
          </w:tcPr>
          <w:p w14:paraId="7CB1B94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9EA3250" w14:textId="77777777" w:rsidTr="00FC4CE5">
        <w:tc>
          <w:tcPr>
            <w:tcW w:w="576" w:type="dxa"/>
          </w:tcPr>
          <w:p w14:paraId="44A00B1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139</w:t>
            </w:r>
          </w:p>
        </w:tc>
        <w:tc>
          <w:tcPr>
            <w:tcW w:w="6654" w:type="dxa"/>
          </w:tcPr>
          <w:p w14:paraId="4AD7502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Himachal Pradesh Kaushal Vikas Nigam, Shimla</w:t>
            </w:r>
          </w:p>
        </w:tc>
        <w:tc>
          <w:tcPr>
            <w:tcW w:w="2409" w:type="dxa"/>
          </w:tcPr>
          <w:p w14:paraId="412B6C6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4255A1B" w14:textId="77777777" w:rsidTr="00FC4CE5">
        <w:tc>
          <w:tcPr>
            <w:tcW w:w="576" w:type="dxa"/>
          </w:tcPr>
          <w:p w14:paraId="6898F5C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140</w:t>
            </w:r>
          </w:p>
        </w:tc>
        <w:tc>
          <w:tcPr>
            <w:tcW w:w="6654" w:type="dxa"/>
          </w:tcPr>
          <w:p w14:paraId="4F1B02B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Himachal Pradesh Mahila Vikas Nigam, Solan</w:t>
            </w:r>
          </w:p>
        </w:tc>
        <w:tc>
          <w:tcPr>
            <w:tcW w:w="2409" w:type="dxa"/>
          </w:tcPr>
          <w:p w14:paraId="5A44956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33A508E" w14:textId="77777777" w:rsidTr="00FC4CE5">
        <w:tc>
          <w:tcPr>
            <w:tcW w:w="576" w:type="dxa"/>
          </w:tcPr>
          <w:p w14:paraId="77FE79A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141</w:t>
            </w:r>
          </w:p>
        </w:tc>
        <w:tc>
          <w:tcPr>
            <w:tcW w:w="6654" w:type="dxa"/>
          </w:tcPr>
          <w:p w14:paraId="788EC0B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Himachal Pradesh Medical Services Corp. Ltd.</w:t>
            </w:r>
          </w:p>
        </w:tc>
        <w:tc>
          <w:tcPr>
            <w:tcW w:w="2409" w:type="dxa"/>
          </w:tcPr>
          <w:p w14:paraId="1783B81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A8E03F6" w14:textId="77777777" w:rsidTr="00FC4CE5">
        <w:tc>
          <w:tcPr>
            <w:tcW w:w="576" w:type="dxa"/>
          </w:tcPr>
          <w:p w14:paraId="5F31174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142</w:t>
            </w:r>
          </w:p>
        </w:tc>
        <w:tc>
          <w:tcPr>
            <w:tcW w:w="6654" w:type="dxa"/>
          </w:tcPr>
          <w:p w14:paraId="7956C16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Himachal Pradesh Minorities Finance and Devlopment Corporation, Shimla</w:t>
            </w:r>
          </w:p>
        </w:tc>
        <w:tc>
          <w:tcPr>
            <w:tcW w:w="2409" w:type="dxa"/>
          </w:tcPr>
          <w:p w14:paraId="1046789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AE7F3F8" w14:textId="77777777" w:rsidTr="00FC4CE5">
        <w:tc>
          <w:tcPr>
            <w:tcW w:w="576" w:type="dxa"/>
          </w:tcPr>
          <w:p w14:paraId="353AE7E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143</w:t>
            </w:r>
          </w:p>
        </w:tc>
        <w:tc>
          <w:tcPr>
            <w:tcW w:w="6654" w:type="dxa"/>
          </w:tcPr>
          <w:p w14:paraId="2FDF8CB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Himachal Pradesh State Electronics Developement Corporation Limited Shimla</w:t>
            </w:r>
          </w:p>
        </w:tc>
        <w:tc>
          <w:tcPr>
            <w:tcW w:w="2409" w:type="dxa"/>
          </w:tcPr>
          <w:p w14:paraId="2E2635B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D1283A1" w14:textId="77777777" w:rsidTr="00FC4CE5">
        <w:tc>
          <w:tcPr>
            <w:tcW w:w="576" w:type="dxa"/>
          </w:tcPr>
          <w:p w14:paraId="7F872AE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144</w:t>
            </w:r>
          </w:p>
        </w:tc>
        <w:tc>
          <w:tcPr>
            <w:tcW w:w="6654" w:type="dxa"/>
          </w:tcPr>
          <w:p w14:paraId="7F871BB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HP-Agro Industrial Packaging Limited Shimla-2017-18</w:t>
            </w:r>
          </w:p>
        </w:tc>
        <w:tc>
          <w:tcPr>
            <w:tcW w:w="2409" w:type="dxa"/>
          </w:tcPr>
          <w:p w14:paraId="7D3F364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C1D7A37" w14:textId="77777777" w:rsidTr="00FC4CE5">
        <w:tc>
          <w:tcPr>
            <w:tcW w:w="576" w:type="dxa"/>
          </w:tcPr>
          <w:p w14:paraId="4A50B41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145</w:t>
            </w:r>
          </w:p>
        </w:tc>
        <w:tc>
          <w:tcPr>
            <w:tcW w:w="6654" w:type="dxa"/>
          </w:tcPr>
          <w:p w14:paraId="1519D94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Manager Director Sri Naina Devi Ji and Sri Anandpur Sahib </w:t>
            </w:r>
            <w:r w:rsidRPr="005D4475">
              <w:rPr>
                <w:rFonts w:ascii="Times New Roman" w:hAnsi="Times New Roman" w:cs="Times New Roman"/>
                <w:sz w:val="24"/>
                <w:szCs w:val="24"/>
              </w:rPr>
              <w:lastRenderedPageBreak/>
              <w:t>Ropeway Co.Ltd</w:t>
            </w:r>
          </w:p>
        </w:tc>
        <w:tc>
          <w:tcPr>
            <w:tcW w:w="2409" w:type="dxa"/>
          </w:tcPr>
          <w:p w14:paraId="1BB078F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lastRenderedPageBreak/>
              <w:t>Audit Unit</w:t>
            </w:r>
          </w:p>
        </w:tc>
      </w:tr>
      <w:tr w:rsidR="00FE1044" w:rsidRPr="005D4475" w14:paraId="74E611A3" w14:textId="77777777" w:rsidTr="00FC4CE5">
        <w:tc>
          <w:tcPr>
            <w:tcW w:w="576" w:type="dxa"/>
          </w:tcPr>
          <w:p w14:paraId="71E66BB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146</w:t>
            </w:r>
          </w:p>
        </w:tc>
        <w:tc>
          <w:tcPr>
            <w:tcW w:w="6654" w:type="dxa"/>
          </w:tcPr>
          <w:p w14:paraId="2FBE4BB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Manager Technical, Divisional Workshop, Himachal Road Transport Corporation, Jassur</w:t>
            </w:r>
          </w:p>
        </w:tc>
        <w:tc>
          <w:tcPr>
            <w:tcW w:w="2409" w:type="dxa"/>
          </w:tcPr>
          <w:p w14:paraId="326C041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62B33981" w14:textId="77777777" w:rsidTr="00FC4CE5">
        <w:tc>
          <w:tcPr>
            <w:tcW w:w="576" w:type="dxa"/>
          </w:tcPr>
          <w:p w14:paraId="393FA34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147</w:t>
            </w:r>
          </w:p>
        </w:tc>
        <w:tc>
          <w:tcPr>
            <w:tcW w:w="6654" w:type="dxa"/>
          </w:tcPr>
          <w:p w14:paraId="5966FD5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Manager Technical, Divisional Workshop, Himachal Road Transport Corporation, Taradevi</w:t>
            </w:r>
          </w:p>
        </w:tc>
        <w:tc>
          <w:tcPr>
            <w:tcW w:w="2409" w:type="dxa"/>
          </w:tcPr>
          <w:p w14:paraId="5F1278D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99D5244" w14:textId="77777777" w:rsidTr="00FC4CE5">
        <w:tc>
          <w:tcPr>
            <w:tcW w:w="576" w:type="dxa"/>
          </w:tcPr>
          <w:p w14:paraId="10B202C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148</w:t>
            </w:r>
          </w:p>
        </w:tc>
        <w:tc>
          <w:tcPr>
            <w:tcW w:w="6654" w:type="dxa"/>
          </w:tcPr>
          <w:p w14:paraId="18222C6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Managing  Director Mandi International Airport Limited</w:t>
            </w:r>
          </w:p>
        </w:tc>
        <w:tc>
          <w:tcPr>
            <w:tcW w:w="2409" w:type="dxa"/>
          </w:tcPr>
          <w:p w14:paraId="720DE1D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D820A75" w14:textId="77777777" w:rsidTr="00FC4CE5">
        <w:tc>
          <w:tcPr>
            <w:tcW w:w="576" w:type="dxa"/>
          </w:tcPr>
          <w:p w14:paraId="4369C2D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149</w:t>
            </w:r>
          </w:p>
        </w:tc>
        <w:tc>
          <w:tcPr>
            <w:tcW w:w="6654" w:type="dxa"/>
          </w:tcPr>
          <w:p w14:paraId="4B6548B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Managing Director, HImachal Pradesh Bulk Drug Power Infrastructure Ltd.</w:t>
            </w:r>
          </w:p>
        </w:tc>
        <w:tc>
          <w:tcPr>
            <w:tcW w:w="2409" w:type="dxa"/>
          </w:tcPr>
          <w:p w14:paraId="07A26ED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4E888D58" w14:textId="77777777" w:rsidTr="00FC4CE5">
        <w:tc>
          <w:tcPr>
            <w:tcW w:w="576" w:type="dxa"/>
          </w:tcPr>
          <w:p w14:paraId="00D8361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150</w:t>
            </w:r>
          </w:p>
        </w:tc>
        <w:tc>
          <w:tcPr>
            <w:tcW w:w="6654" w:type="dxa"/>
          </w:tcPr>
          <w:p w14:paraId="01A01FD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Managing Director, Himachal Pradesh Tourism Development Corporation</w:t>
            </w:r>
          </w:p>
        </w:tc>
        <w:tc>
          <w:tcPr>
            <w:tcW w:w="2409" w:type="dxa"/>
          </w:tcPr>
          <w:p w14:paraId="76F2753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4B5012CA" w14:textId="77777777" w:rsidTr="00FC4CE5">
        <w:tc>
          <w:tcPr>
            <w:tcW w:w="576" w:type="dxa"/>
          </w:tcPr>
          <w:p w14:paraId="67A354F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151</w:t>
            </w:r>
          </w:p>
        </w:tc>
        <w:tc>
          <w:tcPr>
            <w:tcW w:w="6654" w:type="dxa"/>
          </w:tcPr>
          <w:p w14:paraId="7FFE719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Managing Director, Himachal Road Transport Corporation, Shimla</w:t>
            </w:r>
          </w:p>
        </w:tc>
        <w:tc>
          <w:tcPr>
            <w:tcW w:w="2409" w:type="dxa"/>
          </w:tcPr>
          <w:p w14:paraId="5F57EDF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45E4D825" w14:textId="77777777" w:rsidTr="00FC4CE5">
        <w:tc>
          <w:tcPr>
            <w:tcW w:w="576" w:type="dxa"/>
          </w:tcPr>
          <w:p w14:paraId="59ED99D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152</w:t>
            </w:r>
          </w:p>
        </w:tc>
        <w:tc>
          <w:tcPr>
            <w:tcW w:w="6654" w:type="dxa"/>
          </w:tcPr>
          <w:p w14:paraId="0B347BE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Managing Director, HP Agro Industries Corporation Limited, Shimla</w:t>
            </w:r>
          </w:p>
        </w:tc>
        <w:tc>
          <w:tcPr>
            <w:tcW w:w="2409" w:type="dxa"/>
          </w:tcPr>
          <w:p w14:paraId="7781B40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6EC3CCA" w14:textId="77777777" w:rsidTr="00FC4CE5">
        <w:tc>
          <w:tcPr>
            <w:tcW w:w="576" w:type="dxa"/>
          </w:tcPr>
          <w:p w14:paraId="7744EEA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153</w:t>
            </w:r>
          </w:p>
        </w:tc>
        <w:tc>
          <w:tcPr>
            <w:tcW w:w="6654" w:type="dxa"/>
          </w:tcPr>
          <w:p w14:paraId="2A84C6D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Managing Director, HP Financial Corporation, Shimla</w:t>
            </w:r>
          </w:p>
        </w:tc>
        <w:tc>
          <w:tcPr>
            <w:tcW w:w="2409" w:type="dxa"/>
          </w:tcPr>
          <w:p w14:paraId="42CC693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5E0C849" w14:textId="77777777" w:rsidTr="00FC4CE5">
        <w:tc>
          <w:tcPr>
            <w:tcW w:w="576" w:type="dxa"/>
          </w:tcPr>
          <w:p w14:paraId="1FE4EFD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154</w:t>
            </w:r>
          </w:p>
        </w:tc>
        <w:tc>
          <w:tcPr>
            <w:tcW w:w="6654" w:type="dxa"/>
          </w:tcPr>
          <w:p w14:paraId="2CD2F35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Managing Director, HP General Industries Corporation, Shimla</w:t>
            </w:r>
          </w:p>
        </w:tc>
        <w:tc>
          <w:tcPr>
            <w:tcW w:w="2409" w:type="dxa"/>
          </w:tcPr>
          <w:p w14:paraId="33CEF6D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799F151" w14:textId="77777777" w:rsidTr="00FC4CE5">
        <w:tc>
          <w:tcPr>
            <w:tcW w:w="576" w:type="dxa"/>
          </w:tcPr>
          <w:p w14:paraId="3B70701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155</w:t>
            </w:r>
          </w:p>
        </w:tc>
        <w:tc>
          <w:tcPr>
            <w:tcW w:w="6654" w:type="dxa"/>
          </w:tcPr>
          <w:p w14:paraId="6389C8F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Managing Director, HP Horticulture Produce Marketing and Processing Corporation, Shimla (HPMC)</w:t>
            </w:r>
          </w:p>
        </w:tc>
        <w:tc>
          <w:tcPr>
            <w:tcW w:w="2409" w:type="dxa"/>
          </w:tcPr>
          <w:p w14:paraId="37EFDA6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B9DAF43" w14:textId="77777777" w:rsidTr="00FC4CE5">
        <w:tc>
          <w:tcPr>
            <w:tcW w:w="576" w:type="dxa"/>
          </w:tcPr>
          <w:p w14:paraId="37CB72B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156</w:t>
            </w:r>
          </w:p>
        </w:tc>
        <w:tc>
          <w:tcPr>
            <w:tcW w:w="6654" w:type="dxa"/>
          </w:tcPr>
          <w:p w14:paraId="12FD8CF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Managing Director, HP State Civil Supplies Corporation, Shimla</w:t>
            </w:r>
          </w:p>
        </w:tc>
        <w:tc>
          <w:tcPr>
            <w:tcW w:w="2409" w:type="dxa"/>
          </w:tcPr>
          <w:p w14:paraId="24166E9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2136735" w14:textId="77777777" w:rsidTr="00FC4CE5">
        <w:tc>
          <w:tcPr>
            <w:tcW w:w="576" w:type="dxa"/>
          </w:tcPr>
          <w:p w14:paraId="3B59625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157</w:t>
            </w:r>
          </w:p>
        </w:tc>
        <w:tc>
          <w:tcPr>
            <w:tcW w:w="6654" w:type="dxa"/>
          </w:tcPr>
          <w:p w14:paraId="6F1ED55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Managing Director, HP State Forest Development Corporation, Shimla</w:t>
            </w:r>
          </w:p>
        </w:tc>
        <w:tc>
          <w:tcPr>
            <w:tcW w:w="2409" w:type="dxa"/>
          </w:tcPr>
          <w:p w14:paraId="0CEB186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4CA934ED" w14:textId="77777777" w:rsidTr="00FC4CE5">
        <w:tc>
          <w:tcPr>
            <w:tcW w:w="576" w:type="dxa"/>
          </w:tcPr>
          <w:p w14:paraId="2D6B1C8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158</w:t>
            </w:r>
          </w:p>
        </w:tc>
        <w:tc>
          <w:tcPr>
            <w:tcW w:w="6654" w:type="dxa"/>
          </w:tcPr>
          <w:p w14:paraId="0132D47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Managing Director, HP State Handicrafts and Handloom Corporation Limited, Shimla</w:t>
            </w:r>
          </w:p>
        </w:tc>
        <w:tc>
          <w:tcPr>
            <w:tcW w:w="2409" w:type="dxa"/>
          </w:tcPr>
          <w:p w14:paraId="160EB10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4AA90C7" w14:textId="77777777" w:rsidTr="00FC4CE5">
        <w:tc>
          <w:tcPr>
            <w:tcW w:w="576" w:type="dxa"/>
          </w:tcPr>
          <w:p w14:paraId="12604AF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159</w:t>
            </w:r>
          </w:p>
        </w:tc>
        <w:tc>
          <w:tcPr>
            <w:tcW w:w="6654" w:type="dxa"/>
          </w:tcPr>
          <w:p w14:paraId="1328C63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Managing Director, HP State Industrial Development Corporation, Shimla</w:t>
            </w:r>
          </w:p>
        </w:tc>
        <w:tc>
          <w:tcPr>
            <w:tcW w:w="2409" w:type="dxa"/>
          </w:tcPr>
          <w:p w14:paraId="1E49EA3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4F852B40" w14:textId="77777777" w:rsidTr="00FC4CE5">
        <w:tc>
          <w:tcPr>
            <w:tcW w:w="576" w:type="dxa"/>
          </w:tcPr>
          <w:p w14:paraId="6E80EB7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160</w:t>
            </w:r>
          </w:p>
        </w:tc>
        <w:tc>
          <w:tcPr>
            <w:tcW w:w="6654" w:type="dxa"/>
          </w:tcPr>
          <w:p w14:paraId="62D752B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Managing Director, Ropeway </w:t>
            </w:r>
            <w:proofErr w:type="gramStart"/>
            <w:r w:rsidRPr="005D4475">
              <w:rPr>
                <w:rFonts w:ascii="Times New Roman" w:hAnsi="Times New Roman" w:cs="Times New Roman"/>
                <w:sz w:val="24"/>
                <w:szCs w:val="24"/>
              </w:rPr>
              <w:t>And</w:t>
            </w:r>
            <w:proofErr w:type="gramEnd"/>
            <w:r w:rsidRPr="005D4475">
              <w:rPr>
                <w:rFonts w:ascii="Times New Roman" w:hAnsi="Times New Roman" w:cs="Times New Roman"/>
                <w:sz w:val="24"/>
                <w:szCs w:val="24"/>
              </w:rPr>
              <w:t xml:space="preserve"> Rapid Transport System Development Corporation Limited, Shimla</w:t>
            </w:r>
          </w:p>
        </w:tc>
        <w:tc>
          <w:tcPr>
            <w:tcW w:w="2409" w:type="dxa"/>
          </w:tcPr>
          <w:p w14:paraId="798DC9D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A5405AC" w14:textId="77777777" w:rsidTr="00FC4CE5">
        <w:tc>
          <w:tcPr>
            <w:tcW w:w="576" w:type="dxa"/>
          </w:tcPr>
          <w:p w14:paraId="42D910B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161</w:t>
            </w:r>
          </w:p>
        </w:tc>
        <w:tc>
          <w:tcPr>
            <w:tcW w:w="6654" w:type="dxa"/>
          </w:tcPr>
          <w:p w14:paraId="1C6212F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Procurement Office, HP State Civil Supplies Corporation, Barmana</w:t>
            </w:r>
          </w:p>
        </w:tc>
        <w:tc>
          <w:tcPr>
            <w:tcW w:w="2409" w:type="dxa"/>
          </w:tcPr>
          <w:p w14:paraId="797F790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64B8BF6B" w14:textId="77777777" w:rsidTr="00FC4CE5">
        <w:tc>
          <w:tcPr>
            <w:tcW w:w="576" w:type="dxa"/>
          </w:tcPr>
          <w:p w14:paraId="746A6D6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162</w:t>
            </w:r>
          </w:p>
        </w:tc>
        <w:tc>
          <w:tcPr>
            <w:tcW w:w="6654" w:type="dxa"/>
          </w:tcPr>
          <w:p w14:paraId="31F4D58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Baijnath</w:t>
            </w:r>
          </w:p>
        </w:tc>
        <w:tc>
          <w:tcPr>
            <w:tcW w:w="2409" w:type="dxa"/>
          </w:tcPr>
          <w:p w14:paraId="18B14BE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5C17C08" w14:textId="77777777" w:rsidTr="00FC4CE5">
        <w:tc>
          <w:tcPr>
            <w:tcW w:w="576" w:type="dxa"/>
          </w:tcPr>
          <w:p w14:paraId="1E944D0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163</w:t>
            </w:r>
          </w:p>
        </w:tc>
        <w:tc>
          <w:tcPr>
            <w:tcW w:w="6654" w:type="dxa"/>
          </w:tcPr>
          <w:p w14:paraId="3A5CDC1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Bilaspur</w:t>
            </w:r>
          </w:p>
        </w:tc>
        <w:tc>
          <w:tcPr>
            <w:tcW w:w="2409" w:type="dxa"/>
          </w:tcPr>
          <w:p w14:paraId="1775300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A9D41CC" w14:textId="77777777" w:rsidTr="00FC4CE5">
        <w:tc>
          <w:tcPr>
            <w:tcW w:w="576" w:type="dxa"/>
          </w:tcPr>
          <w:p w14:paraId="6ABFE47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164</w:t>
            </w:r>
          </w:p>
        </w:tc>
        <w:tc>
          <w:tcPr>
            <w:tcW w:w="6654" w:type="dxa"/>
          </w:tcPr>
          <w:p w14:paraId="5EABC35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Chamba</w:t>
            </w:r>
          </w:p>
        </w:tc>
        <w:tc>
          <w:tcPr>
            <w:tcW w:w="2409" w:type="dxa"/>
          </w:tcPr>
          <w:p w14:paraId="7E71462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7B04A27" w14:textId="77777777" w:rsidTr="00FC4CE5">
        <w:tc>
          <w:tcPr>
            <w:tcW w:w="576" w:type="dxa"/>
          </w:tcPr>
          <w:p w14:paraId="5DF2243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165</w:t>
            </w:r>
          </w:p>
        </w:tc>
        <w:tc>
          <w:tcPr>
            <w:tcW w:w="6654" w:type="dxa"/>
          </w:tcPr>
          <w:p w14:paraId="2D6474E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Dehra</w:t>
            </w:r>
          </w:p>
        </w:tc>
        <w:tc>
          <w:tcPr>
            <w:tcW w:w="2409" w:type="dxa"/>
          </w:tcPr>
          <w:p w14:paraId="01E48AD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CC8CE40" w14:textId="77777777" w:rsidTr="00FC4CE5">
        <w:tc>
          <w:tcPr>
            <w:tcW w:w="576" w:type="dxa"/>
          </w:tcPr>
          <w:p w14:paraId="01199C6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166</w:t>
            </w:r>
          </w:p>
        </w:tc>
        <w:tc>
          <w:tcPr>
            <w:tcW w:w="6654" w:type="dxa"/>
          </w:tcPr>
          <w:p w14:paraId="4E91EAE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Dhalli (Local)</w:t>
            </w:r>
          </w:p>
        </w:tc>
        <w:tc>
          <w:tcPr>
            <w:tcW w:w="2409" w:type="dxa"/>
          </w:tcPr>
          <w:p w14:paraId="4EEE087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F94BDD6" w14:textId="77777777" w:rsidTr="00FC4CE5">
        <w:tc>
          <w:tcPr>
            <w:tcW w:w="576" w:type="dxa"/>
          </w:tcPr>
          <w:p w14:paraId="5E9D261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167</w:t>
            </w:r>
          </w:p>
        </w:tc>
        <w:tc>
          <w:tcPr>
            <w:tcW w:w="6654" w:type="dxa"/>
          </w:tcPr>
          <w:p w14:paraId="4DCC47E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Dhalli (Rural)</w:t>
            </w:r>
          </w:p>
        </w:tc>
        <w:tc>
          <w:tcPr>
            <w:tcW w:w="2409" w:type="dxa"/>
          </w:tcPr>
          <w:p w14:paraId="30F0590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5D55E520" w14:textId="77777777" w:rsidTr="00FC4CE5">
        <w:tc>
          <w:tcPr>
            <w:tcW w:w="576" w:type="dxa"/>
          </w:tcPr>
          <w:p w14:paraId="58436F1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168</w:t>
            </w:r>
          </w:p>
        </w:tc>
        <w:tc>
          <w:tcPr>
            <w:tcW w:w="6654" w:type="dxa"/>
          </w:tcPr>
          <w:p w14:paraId="2E0AAA7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Dharamshala</w:t>
            </w:r>
          </w:p>
        </w:tc>
        <w:tc>
          <w:tcPr>
            <w:tcW w:w="2409" w:type="dxa"/>
          </w:tcPr>
          <w:p w14:paraId="6A3A658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F379B13" w14:textId="77777777" w:rsidTr="00FC4CE5">
        <w:tc>
          <w:tcPr>
            <w:tcW w:w="576" w:type="dxa"/>
          </w:tcPr>
          <w:p w14:paraId="4343EAD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169</w:t>
            </w:r>
          </w:p>
        </w:tc>
        <w:tc>
          <w:tcPr>
            <w:tcW w:w="6654" w:type="dxa"/>
          </w:tcPr>
          <w:p w14:paraId="1F9541B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Dharmpur, Mandi</w:t>
            </w:r>
          </w:p>
        </w:tc>
        <w:tc>
          <w:tcPr>
            <w:tcW w:w="2409" w:type="dxa"/>
          </w:tcPr>
          <w:p w14:paraId="3C074D92"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471DA324" w14:textId="77777777" w:rsidTr="00FC4CE5">
        <w:tc>
          <w:tcPr>
            <w:tcW w:w="576" w:type="dxa"/>
          </w:tcPr>
          <w:p w14:paraId="13451B3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170</w:t>
            </w:r>
          </w:p>
        </w:tc>
        <w:tc>
          <w:tcPr>
            <w:tcW w:w="6654" w:type="dxa"/>
          </w:tcPr>
          <w:p w14:paraId="5D31FBC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Hamirpur</w:t>
            </w:r>
          </w:p>
        </w:tc>
        <w:tc>
          <w:tcPr>
            <w:tcW w:w="2409" w:type="dxa"/>
          </w:tcPr>
          <w:p w14:paraId="6195B3B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3095E27" w14:textId="77777777" w:rsidTr="00FC4CE5">
        <w:tc>
          <w:tcPr>
            <w:tcW w:w="576" w:type="dxa"/>
          </w:tcPr>
          <w:p w14:paraId="5708867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171</w:t>
            </w:r>
          </w:p>
        </w:tc>
        <w:tc>
          <w:tcPr>
            <w:tcW w:w="6654" w:type="dxa"/>
          </w:tcPr>
          <w:p w14:paraId="7D1BCD7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Joginder Nagar</w:t>
            </w:r>
          </w:p>
        </w:tc>
        <w:tc>
          <w:tcPr>
            <w:tcW w:w="2409" w:type="dxa"/>
          </w:tcPr>
          <w:p w14:paraId="2EA60B3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C4F556E" w14:textId="77777777" w:rsidTr="00FC4CE5">
        <w:tc>
          <w:tcPr>
            <w:tcW w:w="576" w:type="dxa"/>
          </w:tcPr>
          <w:p w14:paraId="096DCCD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172</w:t>
            </w:r>
          </w:p>
        </w:tc>
        <w:tc>
          <w:tcPr>
            <w:tcW w:w="6654" w:type="dxa"/>
          </w:tcPr>
          <w:p w14:paraId="545849A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Karsog</w:t>
            </w:r>
          </w:p>
        </w:tc>
        <w:tc>
          <w:tcPr>
            <w:tcW w:w="2409" w:type="dxa"/>
          </w:tcPr>
          <w:p w14:paraId="5A0EFEB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87BDE07" w14:textId="77777777" w:rsidTr="00FC4CE5">
        <w:tc>
          <w:tcPr>
            <w:tcW w:w="576" w:type="dxa"/>
          </w:tcPr>
          <w:p w14:paraId="5A8D1C5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lastRenderedPageBreak/>
              <w:t>173</w:t>
            </w:r>
          </w:p>
        </w:tc>
        <w:tc>
          <w:tcPr>
            <w:tcW w:w="6654" w:type="dxa"/>
          </w:tcPr>
          <w:p w14:paraId="728575C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Keylong</w:t>
            </w:r>
          </w:p>
        </w:tc>
        <w:tc>
          <w:tcPr>
            <w:tcW w:w="2409" w:type="dxa"/>
          </w:tcPr>
          <w:p w14:paraId="0504E96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6517D5F" w14:textId="77777777" w:rsidTr="00FC4CE5">
        <w:tc>
          <w:tcPr>
            <w:tcW w:w="576" w:type="dxa"/>
          </w:tcPr>
          <w:p w14:paraId="33018DC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174</w:t>
            </w:r>
          </w:p>
        </w:tc>
        <w:tc>
          <w:tcPr>
            <w:tcW w:w="6654" w:type="dxa"/>
          </w:tcPr>
          <w:p w14:paraId="5DA9FAD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Kullu</w:t>
            </w:r>
          </w:p>
        </w:tc>
        <w:tc>
          <w:tcPr>
            <w:tcW w:w="2409" w:type="dxa"/>
          </w:tcPr>
          <w:p w14:paraId="5D07FBB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88CC4FB" w14:textId="77777777" w:rsidTr="00FC4CE5">
        <w:tc>
          <w:tcPr>
            <w:tcW w:w="576" w:type="dxa"/>
          </w:tcPr>
          <w:p w14:paraId="4F4354B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175</w:t>
            </w:r>
          </w:p>
        </w:tc>
        <w:tc>
          <w:tcPr>
            <w:tcW w:w="6654" w:type="dxa"/>
          </w:tcPr>
          <w:p w14:paraId="6515DAF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Mandi</w:t>
            </w:r>
          </w:p>
        </w:tc>
        <w:tc>
          <w:tcPr>
            <w:tcW w:w="2409" w:type="dxa"/>
          </w:tcPr>
          <w:p w14:paraId="127DA0C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4C7BE053" w14:textId="77777777" w:rsidTr="00FC4CE5">
        <w:tc>
          <w:tcPr>
            <w:tcW w:w="576" w:type="dxa"/>
          </w:tcPr>
          <w:p w14:paraId="4B6DCC3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176</w:t>
            </w:r>
          </w:p>
        </w:tc>
        <w:tc>
          <w:tcPr>
            <w:tcW w:w="6654" w:type="dxa"/>
          </w:tcPr>
          <w:p w14:paraId="4E403DB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Nagrota Bagwan</w:t>
            </w:r>
          </w:p>
        </w:tc>
        <w:tc>
          <w:tcPr>
            <w:tcW w:w="2409" w:type="dxa"/>
          </w:tcPr>
          <w:p w14:paraId="118C3FE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4FFCC25" w14:textId="77777777" w:rsidTr="00FC4CE5">
        <w:tc>
          <w:tcPr>
            <w:tcW w:w="576" w:type="dxa"/>
          </w:tcPr>
          <w:p w14:paraId="4759A97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177</w:t>
            </w:r>
          </w:p>
        </w:tc>
        <w:tc>
          <w:tcPr>
            <w:tcW w:w="6654" w:type="dxa"/>
          </w:tcPr>
          <w:p w14:paraId="55C727D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Nahan</w:t>
            </w:r>
          </w:p>
        </w:tc>
        <w:tc>
          <w:tcPr>
            <w:tcW w:w="2409" w:type="dxa"/>
          </w:tcPr>
          <w:p w14:paraId="5450A61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F52C6C7" w14:textId="77777777" w:rsidTr="00FC4CE5">
        <w:tc>
          <w:tcPr>
            <w:tcW w:w="576" w:type="dxa"/>
          </w:tcPr>
          <w:p w14:paraId="5447657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178</w:t>
            </w:r>
          </w:p>
        </w:tc>
        <w:tc>
          <w:tcPr>
            <w:tcW w:w="6654" w:type="dxa"/>
          </w:tcPr>
          <w:p w14:paraId="520D08CF"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Nalagarh</w:t>
            </w:r>
          </w:p>
        </w:tc>
        <w:tc>
          <w:tcPr>
            <w:tcW w:w="2409" w:type="dxa"/>
          </w:tcPr>
          <w:p w14:paraId="5917C0F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8FB65D7" w14:textId="77777777" w:rsidTr="00FC4CE5">
        <w:tc>
          <w:tcPr>
            <w:tcW w:w="576" w:type="dxa"/>
          </w:tcPr>
          <w:p w14:paraId="25A0B49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179</w:t>
            </w:r>
          </w:p>
        </w:tc>
        <w:tc>
          <w:tcPr>
            <w:tcW w:w="6654" w:type="dxa"/>
          </w:tcPr>
          <w:p w14:paraId="213C8E6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Palampur</w:t>
            </w:r>
          </w:p>
        </w:tc>
        <w:tc>
          <w:tcPr>
            <w:tcW w:w="2409" w:type="dxa"/>
          </w:tcPr>
          <w:p w14:paraId="2B2EAEF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34AC20E" w14:textId="77777777" w:rsidTr="00FC4CE5">
        <w:tc>
          <w:tcPr>
            <w:tcW w:w="576" w:type="dxa"/>
          </w:tcPr>
          <w:p w14:paraId="1F7ECBB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180</w:t>
            </w:r>
          </w:p>
        </w:tc>
        <w:tc>
          <w:tcPr>
            <w:tcW w:w="6654" w:type="dxa"/>
          </w:tcPr>
          <w:p w14:paraId="5E59E07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Parwanoo</w:t>
            </w:r>
          </w:p>
        </w:tc>
        <w:tc>
          <w:tcPr>
            <w:tcW w:w="2409" w:type="dxa"/>
          </w:tcPr>
          <w:p w14:paraId="3904AC1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A1B598F" w14:textId="77777777" w:rsidTr="00FC4CE5">
        <w:tc>
          <w:tcPr>
            <w:tcW w:w="576" w:type="dxa"/>
          </w:tcPr>
          <w:p w14:paraId="6603427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181</w:t>
            </w:r>
          </w:p>
        </w:tc>
        <w:tc>
          <w:tcPr>
            <w:tcW w:w="6654" w:type="dxa"/>
          </w:tcPr>
          <w:p w14:paraId="2618BB1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Pathankot</w:t>
            </w:r>
          </w:p>
        </w:tc>
        <w:tc>
          <w:tcPr>
            <w:tcW w:w="2409" w:type="dxa"/>
          </w:tcPr>
          <w:p w14:paraId="1DCE9AF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453F7CBA" w14:textId="77777777" w:rsidTr="00FC4CE5">
        <w:tc>
          <w:tcPr>
            <w:tcW w:w="576" w:type="dxa"/>
          </w:tcPr>
          <w:p w14:paraId="2647916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182</w:t>
            </w:r>
          </w:p>
        </w:tc>
        <w:tc>
          <w:tcPr>
            <w:tcW w:w="6654" w:type="dxa"/>
          </w:tcPr>
          <w:p w14:paraId="22A1D6B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Rampur</w:t>
            </w:r>
          </w:p>
        </w:tc>
        <w:tc>
          <w:tcPr>
            <w:tcW w:w="2409" w:type="dxa"/>
          </w:tcPr>
          <w:p w14:paraId="35B6EA1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44E3B3AA" w14:textId="77777777" w:rsidTr="00FC4CE5">
        <w:tc>
          <w:tcPr>
            <w:tcW w:w="576" w:type="dxa"/>
          </w:tcPr>
          <w:p w14:paraId="2FA0B58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183</w:t>
            </w:r>
          </w:p>
        </w:tc>
        <w:tc>
          <w:tcPr>
            <w:tcW w:w="6654" w:type="dxa"/>
          </w:tcPr>
          <w:p w14:paraId="4360BA3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Reckongpeo</w:t>
            </w:r>
          </w:p>
        </w:tc>
        <w:tc>
          <w:tcPr>
            <w:tcW w:w="2409" w:type="dxa"/>
          </w:tcPr>
          <w:p w14:paraId="70D5607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3B965210" w14:textId="77777777" w:rsidTr="00FC4CE5">
        <w:tc>
          <w:tcPr>
            <w:tcW w:w="576" w:type="dxa"/>
          </w:tcPr>
          <w:p w14:paraId="6E705E3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184</w:t>
            </w:r>
          </w:p>
        </w:tc>
        <w:tc>
          <w:tcPr>
            <w:tcW w:w="6654" w:type="dxa"/>
          </w:tcPr>
          <w:p w14:paraId="67DA6B0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Rohroo</w:t>
            </w:r>
          </w:p>
        </w:tc>
        <w:tc>
          <w:tcPr>
            <w:tcW w:w="2409" w:type="dxa"/>
          </w:tcPr>
          <w:p w14:paraId="41497EE8"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659C515" w14:textId="77777777" w:rsidTr="00FC4CE5">
        <w:tc>
          <w:tcPr>
            <w:tcW w:w="576" w:type="dxa"/>
          </w:tcPr>
          <w:p w14:paraId="10D70A1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185</w:t>
            </w:r>
          </w:p>
        </w:tc>
        <w:tc>
          <w:tcPr>
            <w:tcW w:w="6654" w:type="dxa"/>
          </w:tcPr>
          <w:p w14:paraId="24AB5C9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Sarkaghat</w:t>
            </w:r>
          </w:p>
        </w:tc>
        <w:tc>
          <w:tcPr>
            <w:tcW w:w="2409" w:type="dxa"/>
          </w:tcPr>
          <w:p w14:paraId="5D0AE75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6C6C8EA4" w14:textId="77777777" w:rsidTr="00FC4CE5">
        <w:tc>
          <w:tcPr>
            <w:tcW w:w="576" w:type="dxa"/>
          </w:tcPr>
          <w:p w14:paraId="3CEA6D4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186</w:t>
            </w:r>
          </w:p>
        </w:tc>
        <w:tc>
          <w:tcPr>
            <w:tcW w:w="6654" w:type="dxa"/>
          </w:tcPr>
          <w:p w14:paraId="086E1A0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Solan</w:t>
            </w:r>
          </w:p>
        </w:tc>
        <w:tc>
          <w:tcPr>
            <w:tcW w:w="2409" w:type="dxa"/>
          </w:tcPr>
          <w:p w14:paraId="02EA2A7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F6C91D4" w14:textId="77777777" w:rsidTr="00FC4CE5">
        <w:tc>
          <w:tcPr>
            <w:tcW w:w="576" w:type="dxa"/>
          </w:tcPr>
          <w:p w14:paraId="1BA9213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187</w:t>
            </w:r>
          </w:p>
        </w:tc>
        <w:tc>
          <w:tcPr>
            <w:tcW w:w="6654" w:type="dxa"/>
          </w:tcPr>
          <w:p w14:paraId="426D151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Sundernagar</w:t>
            </w:r>
          </w:p>
        </w:tc>
        <w:tc>
          <w:tcPr>
            <w:tcW w:w="2409" w:type="dxa"/>
          </w:tcPr>
          <w:p w14:paraId="6DCE53AA"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6EE91132" w14:textId="77777777" w:rsidTr="00FC4CE5">
        <w:tc>
          <w:tcPr>
            <w:tcW w:w="576" w:type="dxa"/>
          </w:tcPr>
          <w:p w14:paraId="2323293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188</w:t>
            </w:r>
          </w:p>
        </w:tc>
        <w:tc>
          <w:tcPr>
            <w:tcW w:w="6654" w:type="dxa"/>
          </w:tcPr>
          <w:p w14:paraId="16F1DDF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Taradevi</w:t>
            </w:r>
          </w:p>
        </w:tc>
        <w:tc>
          <w:tcPr>
            <w:tcW w:w="2409" w:type="dxa"/>
          </w:tcPr>
          <w:p w14:paraId="57DDB15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18BD32A9" w14:textId="77777777" w:rsidTr="00FC4CE5">
        <w:tc>
          <w:tcPr>
            <w:tcW w:w="576" w:type="dxa"/>
          </w:tcPr>
          <w:p w14:paraId="7E45AD0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189</w:t>
            </w:r>
          </w:p>
        </w:tc>
        <w:tc>
          <w:tcPr>
            <w:tcW w:w="6654" w:type="dxa"/>
          </w:tcPr>
          <w:p w14:paraId="520B440D"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Regional Manager, Himachal Road Transport Corporation, Una</w:t>
            </w:r>
          </w:p>
        </w:tc>
        <w:tc>
          <w:tcPr>
            <w:tcW w:w="2409" w:type="dxa"/>
          </w:tcPr>
          <w:p w14:paraId="153E793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295D1D7D" w14:textId="77777777" w:rsidTr="00FC4CE5">
        <w:tc>
          <w:tcPr>
            <w:tcW w:w="576" w:type="dxa"/>
          </w:tcPr>
          <w:p w14:paraId="2D4D44A7"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190</w:t>
            </w:r>
          </w:p>
        </w:tc>
        <w:tc>
          <w:tcPr>
            <w:tcW w:w="6654" w:type="dxa"/>
          </w:tcPr>
          <w:p w14:paraId="084F8A8C"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Senior Manager, Himachal Bhawan, New Delhi</w:t>
            </w:r>
          </w:p>
        </w:tc>
        <w:tc>
          <w:tcPr>
            <w:tcW w:w="2409" w:type="dxa"/>
          </w:tcPr>
          <w:p w14:paraId="6E82C219"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20A1436" w14:textId="77777777" w:rsidTr="00FC4CE5">
        <w:tc>
          <w:tcPr>
            <w:tcW w:w="576" w:type="dxa"/>
          </w:tcPr>
          <w:p w14:paraId="7441072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191</w:t>
            </w:r>
          </w:p>
        </w:tc>
        <w:tc>
          <w:tcPr>
            <w:tcW w:w="6654" w:type="dxa"/>
          </w:tcPr>
          <w:p w14:paraId="7DBCF6C0"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Senior Manager, Himachal Sadan, New Delhi</w:t>
            </w:r>
          </w:p>
        </w:tc>
        <w:tc>
          <w:tcPr>
            <w:tcW w:w="2409" w:type="dxa"/>
          </w:tcPr>
          <w:p w14:paraId="555326F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00BB8D75" w14:textId="77777777" w:rsidTr="00FC4CE5">
        <w:tc>
          <w:tcPr>
            <w:tcW w:w="576" w:type="dxa"/>
          </w:tcPr>
          <w:p w14:paraId="07B656F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192</w:t>
            </w:r>
          </w:p>
        </w:tc>
        <w:tc>
          <w:tcPr>
            <w:tcW w:w="6654" w:type="dxa"/>
          </w:tcPr>
          <w:p w14:paraId="79328184"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Shimla Jal Prabandhan Nigam Limited, Shimla</w:t>
            </w:r>
          </w:p>
        </w:tc>
        <w:tc>
          <w:tcPr>
            <w:tcW w:w="2409" w:type="dxa"/>
          </w:tcPr>
          <w:p w14:paraId="219F8B9B"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436396E4" w14:textId="77777777" w:rsidTr="00FC4CE5">
        <w:tc>
          <w:tcPr>
            <w:tcW w:w="576" w:type="dxa"/>
          </w:tcPr>
          <w:p w14:paraId="362E744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193</w:t>
            </w:r>
          </w:p>
        </w:tc>
        <w:tc>
          <w:tcPr>
            <w:tcW w:w="6654" w:type="dxa"/>
          </w:tcPr>
          <w:p w14:paraId="2F30B406"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Smart City Dharamshala</w:t>
            </w:r>
          </w:p>
        </w:tc>
        <w:tc>
          <w:tcPr>
            <w:tcW w:w="2409" w:type="dxa"/>
          </w:tcPr>
          <w:p w14:paraId="7A770765"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r w:rsidR="00FE1044" w:rsidRPr="005D4475" w14:paraId="73EA235F" w14:textId="77777777" w:rsidTr="00FC4CE5">
        <w:tc>
          <w:tcPr>
            <w:tcW w:w="576" w:type="dxa"/>
          </w:tcPr>
          <w:p w14:paraId="5EA08391"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194</w:t>
            </w:r>
          </w:p>
        </w:tc>
        <w:tc>
          <w:tcPr>
            <w:tcW w:w="6654" w:type="dxa"/>
          </w:tcPr>
          <w:p w14:paraId="4EE42A3E"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Smart City Shimla</w:t>
            </w:r>
          </w:p>
        </w:tc>
        <w:tc>
          <w:tcPr>
            <w:tcW w:w="2409" w:type="dxa"/>
          </w:tcPr>
          <w:p w14:paraId="22355AD3" w14:textId="77777777" w:rsidR="00FE1044"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Audit Unit</w:t>
            </w:r>
          </w:p>
        </w:tc>
      </w:tr>
    </w:tbl>
    <w:p w14:paraId="785BE1BA" w14:textId="77777777" w:rsidR="003809FF" w:rsidRPr="005D4475" w:rsidRDefault="003809FF" w:rsidP="005D4475">
      <w:pPr>
        <w:jc w:val="both"/>
        <w:rPr>
          <w:rFonts w:ascii="Times New Roman" w:hAnsi="Times New Roman" w:cs="Times New Roman"/>
          <w:sz w:val="24"/>
          <w:szCs w:val="24"/>
        </w:rPr>
      </w:pPr>
    </w:p>
    <w:p w14:paraId="77EFA443" w14:textId="77777777" w:rsidR="005D4475" w:rsidRPr="005D4475" w:rsidRDefault="005D4475" w:rsidP="005D4475">
      <w:pPr>
        <w:pStyle w:val="Heading2"/>
        <w:jc w:val="both"/>
        <w:rPr>
          <w:rFonts w:ascii="Times New Roman" w:hAnsi="Times New Roman" w:cs="Times New Roman"/>
          <w:sz w:val="24"/>
          <w:szCs w:val="24"/>
        </w:rPr>
      </w:pPr>
      <w:r w:rsidRPr="005D4475">
        <w:rPr>
          <w:rFonts w:ascii="Times New Roman" w:eastAsiaTheme="minorEastAsia" w:hAnsi="Times New Roman" w:cs="Times New Roman"/>
          <w:color w:val="auto"/>
          <w:sz w:val="24"/>
          <w:szCs w:val="24"/>
        </w:rPr>
        <w:t>Performance Audit and State-Specific Compliance Audit (SSCA)</w:t>
      </w:r>
    </w:p>
    <w:p w14:paraId="3F7D9CBF" w14:textId="77777777" w:rsidR="001B594F" w:rsidRPr="001B594F" w:rsidRDefault="001B594F" w:rsidP="001B594F">
      <w:pPr>
        <w:jc w:val="both"/>
        <w:rPr>
          <w:rFonts w:ascii="Times New Roman" w:hAnsi="Times New Roman" w:cs="Times New Roman"/>
          <w:i/>
          <w:iCs/>
          <w:sz w:val="24"/>
          <w:szCs w:val="24"/>
        </w:rPr>
      </w:pPr>
      <w:r w:rsidRPr="001B594F">
        <w:rPr>
          <w:rFonts w:ascii="Times New Roman" w:hAnsi="Times New Roman" w:cs="Times New Roman"/>
          <w:sz w:val="24"/>
          <w:szCs w:val="24"/>
        </w:rPr>
        <w:t xml:space="preserve">The Commercial Wing undertakes Performance Audits and Subject-Specific Compliance Audits (SSCAs) on </w:t>
      </w:r>
      <w:r w:rsidR="00C35E01">
        <w:rPr>
          <w:rFonts w:ascii="Times New Roman" w:hAnsi="Times New Roman" w:cs="Times New Roman"/>
          <w:sz w:val="24"/>
          <w:szCs w:val="24"/>
        </w:rPr>
        <w:t>topics</w:t>
      </w:r>
      <w:r w:rsidRPr="001B594F">
        <w:rPr>
          <w:rFonts w:ascii="Times New Roman" w:hAnsi="Times New Roman" w:cs="Times New Roman"/>
          <w:sz w:val="24"/>
          <w:szCs w:val="24"/>
        </w:rPr>
        <w:t xml:space="preserve"> approved by the Comptroller and Auditor General of India to evaluate the economy, efficiency, effectiveness, compliance and outcomes of Government </w:t>
      </w:r>
      <w:proofErr w:type="spellStart"/>
      <w:r w:rsidRPr="001B594F">
        <w:rPr>
          <w:rFonts w:ascii="Times New Roman" w:hAnsi="Times New Roman" w:cs="Times New Roman"/>
          <w:sz w:val="24"/>
          <w:szCs w:val="24"/>
        </w:rPr>
        <w:t>programmes</w:t>
      </w:r>
      <w:proofErr w:type="spellEnd"/>
      <w:r w:rsidRPr="001B594F">
        <w:rPr>
          <w:rFonts w:ascii="Times New Roman" w:hAnsi="Times New Roman" w:cs="Times New Roman"/>
          <w:sz w:val="24"/>
          <w:szCs w:val="24"/>
        </w:rPr>
        <w:t xml:space="preserve">, projects and the functioning of public sector entities. </w:t>
      </w:r>
      <w:r w:rsidR="00FC4CE5">
        <w:rPr>
          <w:rFonts w:ascii="Times New Roman" w:hAnsi="Times New Roman" w:cs="Times New Roman"/>
          <w:sz w:val="24"/>
          <w:szCs w:val="24"/>
        </w:rPr>
        <w:t>For</w:t>
      </w:r>
      <w:r w:rsidRPr="001B594F">
        <w:rPr>
          <w:rFonts w:ascii="Times New Roman" w:hAnsi="Times New Roman" w:cs="Times New Roman"/>
          <w:sz w:val="24"/>
          <w:szCs w:val="24"/>
        </w:rPr>
        <w:t xml:space="preserve"> the Report Year 2025–26, the Wing is conducting a </w:t>
      </w:r>
      <w:r w:rsidR="00C35E01" w:rsidRPr="001B594F">
        <w:rPr>
          <w:rFonts w:ascii="Times New Roman" w:hAnsi="Times New Roman" w:cs="Times New Roman"/>
          <w:sz w:val="24"/>
          <w:szCs w:val="24"/>
        </w:rPr>
        <w:t xml:space="preserve">Horizontal Performance Audit on </w:t>
      </w:r>
      <w:r w:rsidR="00C35E01" w:rsidRPr="00880875">
        <w:rPr>
          <w:rFonts w:ascii="Times New Roman" w:hAnsi="Times New Roman" w:cs="Times New Roman"/>
          <w:b/>
          <w:bCs/>
          <w:sz w:val="24"/>
          <w:szCs w:val="24"/>
        </w:rPr>
        <w:t>"Operational and Financial Performanc</w:t>
      </w:r>
      <w:r w:rsidR="00C35E01">
        <w:rPr>
          <w:rFonts w:ascii="Times New Roman" w:hAnsi="Times New Roman" w:cs="Times New Roman"/>
          <w:b/>
          <w:bCs/>
          <w:sz w:val="24"/>
          <w:szCs w:val="24"/>
        </w:rPr>
        <w:t xml:space="preserve">e of DISCOMs </w:t>
      </w:r>
      <w:r w:rsidR="00C35E01" w:rsidRPr="00880875">
        <w:rPr>
          <w:rFonts w:ascii="Times New Roman" w:hAnsi="Times New Roman" w:cs="Times New Roman"/>
          <w:b/>
          <w:bCs/>
          <w:sz w:val="24"/>
          <w:szCs w:val="24"/>
        </w:rPr>
        <w:t>(HPSEBL)</w:t>
      </w:r>
      <w:r w:rsidR="00C35E01">
        <w:rPr>
          <w:rFonts w:ascii="Times New Roman" w:hAnsi="Times New Roman" w:cs="Times New Roman"/>
          <w:b/>
          <w:bCs/>
          <w:sz w:val="24"/>
          <w:szCs w:val="24"/>
        </w:rPr>
        <w:t xml:space="preserve">” </w:t>
      </w:r>
      <w:r w:rsidR="00C35E01" w:rsidRPr="00C35E01">
        <w:rPr>
          <w:rFonts w:ascii="Times New Roman" w:hAnsi="Times New Roman" w:cs="Times New Roman"/>
          <w:sz w:val="24"/>
          <w:szCs w:val="24"/>
        </w:rPr>
        <w:t xml:space="preserve">and a </w:t>
      </w:r>
      <w:r w:rsidRPr="001B594F">
        <w:rPr>
          <w:rFonts w:ascii="Times New Roman" w:hAnsi="Times New Roman" w:cs="Times New Roman"/>
          <w:sz w:val="24"/>
          <w:szCs w:val="24"/>
        </w:rPr>
        <w:t xml:space="preserve">Subject-Specific Compliance Audit on </w:t>
      </w:r>
      <w:r w:rsidRPr="00880875">
        <w:rPr>
          <w:rFonts w:ascii="Times New Roman" w:hAnsi="Times New Roman" w:cs="Times New Roman"/>
          <w:b/>
          <w:bCs/>
          <w:sz w:val="24"/>
          <w:szCs w:val="24"/>
        </w:rPr>
        <w:t>"Fleet Procurement and Asset Lifecycle Management in Himachal Road Transport Corporation (HRTC)"</w:t>
      </w:r>
      <w:r w:rsidR="00C35E01">
        <w:rPr>
          <w:rFonts w:ascii="Times New Roman" w:hAnsi="Times New Roman" w:cs="Times New Roman"/>
          <w:b/>
          <w:bCs/>
          <w:sz w:val="24"/>
          <w:szCs w:val="24"/>
        </w:rPr>
        <w:t>.</w:t>
      </w:r>
      <w:r w:rsidRPr="001B594F">
        <w:rPr>
          <w:rFonts w:ascii="Times New Roman" w:hAnsi="Times New Roman" w:cs="Times New Roman"/>
          <w:sz w:val="24"/>
          <w:szCs w:val="24"/>
        </w:rPr>
        <w:t xml:space="preserve"> </w:t>
      </w:r>
    </w:p>
    <w:p w14:paraId="50F30F59" w14:textId="77777777" w:rsidR="005D4475" w:rsidRPr="005D4475" w:rsidRDefault="005D4475" w:rsidP="005D4475">
      <w:pPr>
        <w:pStyle w:val="Heading2"/>
        <w:jc w:val="both"/>
        <w:rPr>
          <w:rFonts w:ascii="Times New Roman" w:eastAsiaTheme="minorEastAsia" w:hAnsi="Times New Roman" w:cs="Times New Roman"/>
          <w:color w:val="auto"/>
          <w:sz w:val="24"/>
          <w:szCs w:val="24"/>
        </w:rPr>
      </w:pPr>
      <w:r w:rsidRPr="005D4475">
        <w:rPr>
          <w:rFonts w:ascii="Times New Roman" w:eastAsiaTheme="minorEastAsia" w:hAnsi="Times New Roman" w:cs="Times New Roman"/>
          <w:color w:val="auto"/>
          <w:sz w:val="24"/>
          <w:szCs w:val="24"/>
        </w:rPr>
        <w:t>Financial Audit</w:t>
      </w:r>
    </w:p>
    <w:p w14:paraId="17A09982" w14:textId="77777777" w:rsidR="005D4475" w:rsidRPr="005D4475" w:rsidRDefault="00604F9E" w:rsidP="005D4475">
      <w:pPr>
        <w:jc w:val="both"/>
        <w:rPr>
          <w:rFonts w:ascii="Times New Roman" w:hAnsi="Times New Roman" w:cs="Times New Roman"/>
          <w:sz w:val="24"/>
          <w:szCs w:val="24"/>
        </w:rPr>
      </w:pPr>
      <w:r w:rsidRPr="00604F9E">
        <w:rPr>
          <w:rFonts w:ascii="Times New Roman" w:hAnsi="Times New Roman" w:cs="Times New Roman"/>
          <w:sz w:val="24"/>
          <w:szCs w:val="24"/>
        </w:rPr>
        <w:t xml:space="preserve">At present, the Commercial Wing is conducting the Financial Audit of 31 State Public Sector Enterprises (SPSEs) and 52 Autonomous Bodies (ABs). </w:t>
      </w:r>
      <w:r w:rsidR="005D4475" w:rsidRPr="005D4475">
        <w:rPr>
          <w:rFonts w:ascii="Times New Roman" w:hAnsi="Times New Roman" w:cs="Times New Roman"/>
          <w:sz w:val="24"/>
          <w:szCs w:val="24"/>
        </w:rPr>
        <w:t xml:space="preserve">The audit of Government Companies is </w:t>
      </w:r>
      <w:r w:rsidR="005D4475" w:rsidRPr="005D4475">
        <w:rPr>
          <w:rFonts w:ascii="Times New Roman" w:hAnsi="Times New Roman" w:cs="Times New Roman"/>
          <w:sz w:val="24"/>
          <w:szCs w:val="24"/>
        </w:rPr>
        <w:lastRenderedPageBreak/>
        <w:t>conducted under the provisions of the Companies Act, 2013 read with the Comptroller and Auditor General's (Duties, Powers and Conditions of Service) Act, 1971, while the audit of Statutory Corporations and Autonomous Bodies is conducted under their respective governing statutes and terms of entrustment.</w:t>
      </w:r>
      <w:r w:rsidR="007900E9">
        <w:rPr>
          <w:rFonts w:ascii="Times New Roman" w:hAnsi="Times New Roman" w:cs="Times New Roman"/>
          <w:sz w:val="24"/>
          <w:szCs w:val="24"/>
        </w:rPr>
        <w:t xml:space="preserve"> </w:t>
      </w:r>
      <w:r w:rsidR="007900E9" w:rsidRPr="007900E9">
        <w:rPr>
          <w:rFonts w:ascii="Times New Roman" w:hAnsi="Times New Roman" w:cs="Times New Roman"/>
          <w:sz w:val="24"/>
          <w:szCs w:val="24"/>
        </w:rPr>
        <w:t>The list of the 31 State Public Sector Enterprises (SPSEs) under the financial audit jurisdic</w:t>
      </w:r>
      <w:r w:rsidR="007900E9">
        <w:rPr>
          <w:rFonts w:ascii="Times New Roman" w:hAnsi="Times New Roman" w:cs="Times New Roman"/>
          <w:sz w:val="24"/>
          <w:szCs w:val="24"/>
        </w:rPr>
        <w:t xml:space="preserve">tion of the </w:t>
      </w:r>
      <w:r w:rsidR="00AC349C">
        <w:rPr>
          <w:rFonts w:ascii="Times New Roman" w:hAnsi="Times New Roman" w:cs="Times New Roman"/>
          <w:sz w:val="24"/>
          <w:szCs w:val="24"/>
        </w:rPr>
        <w:t xml:space="preserve">Commercial </w:t>
      </w:r>
      <w:r w:rsidR="007900E9">
        <w:rPr>
          <w:rFonts w:ascii="Times New Roman" w:hAnsi="Times New Roman" w:cs="Times New Roman"/>
          <w:sz w:val="24"/>
          <w:szCs w:val="24"/>
        </w:rPr>
        <w:t>Wing is given below:</w:t>
      </w:r>
    </w:p>
    <w:p w14:paraId="072DD158" w14:textId="77777777" w:rsidR="005D4475" w:rsidRPr="005D4475" w:rsidRDefault="005D4475" w:rsidP="005D4475">
      <w:pPr>
        <w:pStyle w:val="Heading2"/>
        <w:jc w:val="both"/>
        <w:rPr>
          <w:rFonts w:ascii="Times New Roman" w:eastAsiaTheme="minorEastAsia" w:hAnsi="Times New Roman" w:cs="Times New Roman"/>
          <w:color w:val="auto"/>
          <w:sz w:val="24"/>
          <w:szCs w:val="24"/>
        </w:rPr>
      </w:pPr>
      <w:r w:rsidRPr="005D4475">
        <w:rPr>
          <w:rFonts w:ascii="Times New Roman" w:eastAsiaTheme="minorEastAsia" w:hAnsi="Times New Roman" w:cs="Times New Roman"/>
          <w:color w:val="auto"/>
          <w:sz w:val="24"/>
          <w:szCs w:val="24"/>
        </w:rPr>
        <w:t>State Public Sector Enterprises (31)</w:t>
      </w:r>
    </w:p>
    <w:tbl>
      <w:tblPr>
        <w:tblStyle w:val="TableGrid"/>
        <w:tblW w:w="0" w:type="auto"/>
        <w:tblInd w:w="108" w:type="dxa"/>
        <w:tblLook w:val="04A0" w:firstRow="1" w:lastRow="0" w:firstColumn="1" w:lastColumn="0" w:noHBand="0" w:noVBand="1"/>
      </w:tblPr>
      <w:tblGrid>
        <w:gridCol w:w="570"/>
        <w:gridCol w:w="9069"/>
      </w:tblGrid>
      <w:tr w:rsidR="005D4475" w:rsidRPr="005D4475" w14:paraId="5093B305" w14:textId="77777777" w:rsidTr="00FC4CE5">
        <w:tc>
          <w:tcPr>
            <w:tcW w:w="570" w:type="dxa"/>
          </w:tcPr>
          <w:p w14:paraId="03C4CA87" w14:textId="77777777" w:rsidR="005D4475" w:rsidRPr="007900E9" w:rsidRDefault="005D4475" w:rsidP="005D4475">
            <w:pPr>
              <w:jc w:val="both"/>
              <w:rPr>
                <w:rFonts w:ascii="Times New Roman" w:hAnsi="Times New Roman" w:cs="Times New Roman"/>
                <w:b/>
                <w:bCs/>
                <w:sz w:val="24"/>
                <w:szCs w:val="24"/>
              </w:rPr>
            </w:pPr>
            <w:r w:rsidRPr="007900E9">
              <w:rPr>
                <w:rFonts w:ascii="Times New Roman" w:hAnsi="Times New Roman" w:cs="Times New Roman"/>
                <w:b/>
                <w:bCs/>
                <w:sz w:val="24"/>
                <w:szCs w:val="24"/>
              </w:rPr>
              <w:t>Sr. No.</w:t>
            </w:r>
          </w:p>
        </w:tc>
        <w:tc>
          <w:tcPr>
            <w:tcW w:w="9069" w:type="dxa"/>
          </w:tcPr>
          <w:p w14:paraId="2F9A614E" w14:textId="77777777" w:rsidR="005D4475" w:rsidRPr="007900E9" w:rsidRDefault="005D4475" w:rsidP="005D4475">
            <w:pPr>
              <w:jc w:val="both"/>
              <w:rPr>
                <w:rFonts w:ascii="Times New Roman" w:hAnsi="Times New Roman" w:cs="Times New Roman"/>
                <w:b/>
                <w:bCs/>
                <w:sz w:val="24"/>
                <w:szCs w:val="24"/>
              </w:rPr>
            </w:pPr>
            <w:r w:rsidRPr="007900E9">
              <w:rPr>
                <w:rFonts w:ascii="Times New Roman" w:hAnsi="Times New Roman" w:cs="Times New Roman"/>
                <w:b/>
                <w:bCs/>
                <w:sz w:val="24"/>
                <w:szCs w:val="24"/>
              </w:rPr>
              <w:t>Name of SPSE</w:t>
            </w:r>
          </w:p>
        </w:tc>
      </w:tr>
      <w:tr w:rsidR="005D4475" w:rsidRPr="005D4475" w14:paraId="2B9200F0" w14:textId="77777777" w:rsidTr="00FC4CE5">
        <w:tc>
          <w:tcPr>
            <w:tcW w:w="570" w:type="dxa"/>
          </w:tcPr>
          <w:p w14:paraId="4D479DCF"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w:t>
            </w:r>
          </w:p>
        </w:tc>
        <w:tc>
          <w:tcPr>
            <w:tcW w:w="9069" w:type="dxa"/>
          </w:tcPr>
          <w:p w14:paraId="4F7DE39E"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State Forest Development Corporation Ltd.</w:t>
            </w:r>
          </w:p>
        </w:tc>
      </w:tr>
      <w:tr w:rsidR="005D4475" w:rsidRPr="005D4475" w14:paraId="1DA92218" w14:textId="77777777" w:rsidTr="00FC4CE5">
        <w:tc>
          <w:tcPr>
            <w:tcW w:w="570" w:type="dxa"/>
          </w:tcPr>
          <w:p w14:paraId="1B3AB72E"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w:t>
            </w:r>
          </w:p>
        </w:tc>
        <w:tc>
          <w:tcPr>
            <w:tcW w:w="9069" w:type="dxa"/>
          </w:tcPr>
          <w:p w14:paraId="369217D5"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Himachal Backward Classes Finance and Development Corporation</w:t>
            </w:r>
          </w:p>
        </w:tc>
      </w:tr>
      <w:tr w:rsidR="005D4475" w:rsidRPr="005D4475" w14:paraId="0C4271EB" w14:textId="77777777" w:rsidTr="00FC4CE5">
        <w:tc>
          <w:tcPr>
            <w:tcW w:w="570" w:type="dxa"/>
          </w:tcPr>
          <w:p w14:paraId="7C8DB2C7"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w:t>
            </w:r>
          </w:p>
        </w:tc>
        <w:tc>
          <w:tcPr>
            <w:tcW w:w="9069" w:type="dxa"/>
          </w:tcPr>
          <w:p w14:paraId="6310881B"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Mahila Vikas Nigam</w:t>
            </w:r>
          </w:p>
        </w:tc>
      </w:tr>
      <w:tr w:rsidR="005D4475" w:rsidRPr="005D4475" w14:paraId="643C120E" w14:textId="77777777" w:rsidTr="00FC4CE5">
        <w:tc>
          <w:tcPr>
            <w:tcW w:w="570" w:type="dxa"/>
          </w:tcPr>
          <w:p w14:paraId="6C18EC61"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w:t>
            </w:r>
          </w:p>
        </w:tc>
        <w:tc>
          <w:tcPr>
            <w:tcW w:w="9069" w:type="dxa"/>
          </w:tcPr>
          <w:p w14:paraId="1331454B"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Horticultural Produce Marketing and Processing Corporation Limited</w:t>
            </w:r>
          </w:p>
        </w:tc>
      </w:tr>
      <w:tr w:rsidR="005D4475" w:rsidRPr="005D4475" w14:paraId="1329187F" w14:textId="77777777" w:rsidTr="00FC4CE5">
        <w:tc>
          <w:tcPr>
            <w:tcW w:w="570" w:type="dxa"/>
          </w:tcPr>
          <w:p w14:paraId="6F8D8BAF"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5</w:t>
            </w:r>
          </w:p>
        </w:tc>
        <w:tc>
          <w:tcPr>
            <w:tcW w:w="9069" w:type="dxa"/>
          </w:tcPr>
          <w:p w14:paraId="2434A84B"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Agro Industries Corporation Limited</w:t>
            </w:r>
          </w:p>
        </w:tc>
      </w:tr>
      <w:tr w:rsidR="005D4475" w:rsidRPr="005D4475" w14:paraId="5B2A752F" w14:textId="77777777" w:rsidTr="00FC4CE5">
        <w:tc>
          <w:tcPr>
            <w:tcW w:w="570" w:type="dxa"/>
          </w:tcPr>
          <w:p w14:paraId="2A9D6C0C"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6</w:t>
            </w:r>
          </w:p>
        </w:tc>
        <w:tc>
          <w:tcPr>
            <w:tcW w:w="9069" w:type="dxa"/>
          </w:tcPr>
          <w:p w14:paraId="7446CCC4"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Minorities Finance and Development Corporation</w:t>
            </w:r>
          </w:p>
        </w:tc>
      </w:tr>
      <w:tr w:rsidR="005D4475" w:rsidRPr="005D4475" w14:paraId="5364E3CD" w14:textId="77777777" w:rsidTr="00FC4CE5">
        <w:tc>
          <w:tcPr>
            <w:tcW w:w="570" w:type="dxa"/>
          </w:tcPr>
          <w:p w14:paraId="06DE8131"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7</w:t>
            </w:r>
          </w:p>
        </w:tc>
        <w:tc>
          <w:tcPr>
            <w:tcW w:w="9069" w:type="dxa"/>
          </w:tcPr>
          <w:p w14:paraId="210EE49B"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Agro Industrial Packaging India Ltd.</w:t>
            </w:r>
          </w:p>
        </w:tc>
      </w:tr>
      <w:tr w:rsidR="005D4475" w:rsidRPr="005D4475" w14:paraId="2C8B4895" w14:textId="77777777" w:rsidTr="00FC4CE5">
        <w:tc>
          <w:tcPr>
            <w:tcW w:w="570" w:type="dxa"/>
          </w:tcPr>
          <w:p w14:paraId="608412FA"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8</w:t>
            </w:r>
          </w:p>
        </w:tc>
        <w:tc>
          <w:tcPr>
            <w:tcW w:w="9069" w:type="dxa"/>
          </w:tcPr>
          <w:p w14:paraId="45D8E30D"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Tourism Development Corporation Ltd.</w:t>
            </w:r>
          </w:p>
        </w:tc>
      </w:tr>
      <w:tr w:rsidR="005D4475" w:rsidRPr="005D4475" w14:paraId="4E570AFF" w14:textId="77777777" w:rsidTr="00FC4CE5">
        <w:tc>
          <w:tcPr>
            <w:tcW w:w="570" w:type="dxa"/>
          </w:tcPr>
          <w:p w14:paraId="766C5451"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9</w:t>
            </w:r>
          </w:p>
        </w:tc>
        <w:tc>
          <w:tcPr>
            <w:tcW w:w="9069" w:type="dxa"/>
          </w:tcPr>
          <w:p w14:paraId="34EB9F9D"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Power Corporation Ltd.</w:t>
            </w:r>
          </w:p>
        </w:tc>
      </w:tr>
      <w:tr w:rsidR="005D4475" w:rsidRPr="005D4475" w14:paraId="3C8FEBBB" w14:textId="77777777" w:rsidTr="00FC4CE5">
        <w:tc>
          <w:tcPr>
            <w:tcW w:w="570" w:type="dxa"/>
          </w:tcPr>
          <w:p w14:paraId="7C4DC4FB"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10</w:t>
            </w:r>
          </w:p>
        </w:tc>
        <w:tc>
          <w:tcPr>
            <w:tcW w:w="9069" w:type="dxa"/>
          </w:tcPr>
          <w:p w14:paraId="4E8AC40C"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Beas Valley Power Corporation Ltd.</w:t>
            </w:r>
          </w:p>
        </w:tc>
      </w:tr>
      <w:tr w:rsidR="005D4475" w:rsidRPr="005D4475" w14:paraId="273EA61F" w14:textId="77777777" w:rsidTr="00FC4CE5">
        <w:tc>
          <w:tcPr>
            <w:tcW w:w="570" w:type="dxa"/>
          </w:tcPr>
          <w:p w14:paraId="785349EF"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11</w:t>
            </w:r>
          </w:p>
        </w:tc>
        <w:tc>
          <w:tcPr>
            <w:tcW w:w="9069" w:type="dxa"/>
          </w:tcPr>
          <w:p w14:paraId="2E485055"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Power Transmission Corporation Ltd.</w:t>
            </w:r>
          </w:p>
        </w:tc>
      </w:tr>
      <w:tr w:rsidR="005D4475" w:rsidRPr="005D4475" w14:paraId="7BEBBB92" w14:textId="77777777" w:rsidTr="00FC4CE5">
        <w:tc>
          <w:tcPr>
            <w:tcW w:w="570" w:type="dxa"/>
          </w:tcPr>
          <w:p w14:paraId="2977B38D"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12</w:t>
            </w:r>
          </w:p>
        </w:tc>
        <w:tc>
          <w:tcPr>
            <w:tcW w:w="9069" w:type="dxa"/>
          </w:tcPr>
          <w:p w14:paraId="702FFC37"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State Industrial Development Corporation Ltd.</w:t>
            </w:r>
          </w:p>
        </w:tc>
      </w:tr>
      <w:tr w:rsidR="005D4475" w:rsidRPr="005D4475" w14:paraId="4D5BAED9" w14:textId="77777777" w:rsidTr="00FC4CE5">
        <w:tc>
          <w:tcPr>
            <w:tcW w:w="570" w:type="dxa"/>
          </w:tcPr>
          <w:p w14:paraId="1D87B7F8"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13</w:t>
            </w:r>
          </w:p>
        </w:tc>
        <w:tc>
          <w:tcPr>
            <w:tcW w:w="9069" w:type="dxa"/>
          </w:tcPr>
          <w:p w14:paraId="7AA9562B"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General Industries Corporation Ltd.</w:t>
            </w:r>
          </w:p>
        </w:tc>
      </w:tr>
      <w:tr w:rsidR="005D4475" w:rsidRPr="005D4475" w14:paraId="7AEA43DD" w14:textId="77777777" w:rsidTr="00FC4CE5">
        <w:tc>
          <w:tcPr>
            <w:tcW w:w="570" w:type="dxa"/>
          </w:tcPr>
          <w:p w14:paraId="514FA528"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14</w:t>
            </w:r>
          </w:p>
        </w:tc>
        <w:tc>
          <w:tcPr>
            <w:tcW w:w="9069" w:type="dxa"/>
          </w:tcPr>
          <w:p w14:paraId="777FBFB4"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Road and Other Infrastructure Development Corporation Ltd.</w:t>
            </w:r>
          </w:p>
        </w:tc>
      </w:tr>
      <w:tr w:rsidR="005D4475" w:rsidRPr="005D4475" w14:paraId="7449B16A" w14:textId="77777777" w:rsidTr="00FC4CE5">
        <w:tc>
          <w:tcPr>
            <w:tcW w:w="570" w:type="dxa"/>
          </w:tcPr>
          <w:p w14:paraId="083A6FA6"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15</w:t>
            </w:r>
          </w:p>
        </w:tc>
        <w:tc>
          <w:tcPr>
            <w:tcW w:w="9069" w:type="dxa"/>
          </w:tcPr>
          <w:p w14:paraId="44D9D83F"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State Civil Supplies Corporation Ltd.</w:t>
            </w:r>
          </w:p>
        </w:tc>
      </w:tr>
      <w:tr w:rsidR="005D4475" w:rsidRPr="005D4475" w14:paraId="7933DA43" w14:textId="77777777" w:rsidTr="00FC4CE5">
        <w:tc>
          <w:tcPr>
            <w:tcW w:w="570" w:type="dxa"/>
          </w:tcPr>
          <w:p w14:paraId="4A28291E"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16</w:t>
            </w:r>
          </w:p>
        </w:tc>
        <w:tc>
          <w:tcPr>
            <w:tcW w:w="9069" w:type="dxa"/>
          </w:tcPr>
          <w:p w14:paraId="01BE3640"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State Electronics Development Corporation Ltd.</w:t>
            </w:r>
          </w:p>
        </w:tc>
      </w:tr>
      <w:tr w:rsidR="005D4475" w:rsidRPr="005D4475" w14:paraId="523A1865" w14:textId="77777777" w:rsidTr="00FC4CE5">
        <w:tc>
          <w:tcPr>
            <w:tcW w:w="570" w:type="dxa"/>
          </w:tcPr>
          <w:p w14:paraId="55493234"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17</w:t>
            </w:r>
          </w:p>
        </w:tc>
        <w:tc>
          <w:tcPr>
            <w:tcW w:w="9069" w:type="dxa"/>
          </w:tcPr>
          <w:p w14:paraId="7417DB04"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State Handicrafts and Handloom Corporation Ltd.</w:t>
            </w:r>
          </w:p>
        </w:tc>
      </w:tr>
      <w:tr w:rsidR="005D4475" w:rsidRPr="005D4475" w14:paraId="54681EA9" w14:textId="77777777" w:rsidTr="00FC4CE5">
        <w:tc>
          <w:tcPr>
            <w:tcW w:w="570" w:type="dxa"/>
          </w:tcPr>
          <w:p w14:paraId="19C6C2EB"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18</w:t>
            </w:r>
          </w:p>
        </w:tc>
        <w:tc>
          <w:tcPr>
            <w:tcW w:w="9069" w:type="dxa"/>
          </w:tcPr>
          <w:p w14:paraId="79307E3F"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State Electricity Board Ltd.</w:t>
            </w:r>
          </w:p>
        </w:tc>
      </w:tr>
      <w:tr w:rsidR="005D4475" w:rsidRPr="005D4475" w14:paraId="1E4D8ED7" w14:textId="77777777" w:rsidTr="00FC4CE5">
        <w:tc>
          <w:tcPr>
            <w:tcW w:w="570" w:type="dxa"/>
          </w:tcPr>
          <w:p w14:paraId="396D2943"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19</w:t>
            </w:r>
          </w:p>
        </w:tc>
        <w:tc>
          <w:tcPr>
            <w:tcW w:w="9069" w:type="dxa"/>
          </w:tcPr>
          <w:p w14:paraId="2BD4D073"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Kaushal Vikas Nigam</w:t>
            </w:r>
          </w:p>
        </w:tc>
      </w:tr>
      <w:tr w:rsidR="005D4475" w:rsidRPr="005D4475" w14:paraId="15AFAA0C" w14:textId="77777777" w:rsidTr="00FC4CE5">
        <w:tc>
          <w:tcPr>
            <w:tcW w:w="570" w:type="dxa"/>
          </w:tcPr>
          <w:p w14:paraId="206D9763"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20</w:t>
            </w:r>
          </w:p>
        </w:tc>
        <w:tc>
          <w:tcPr>
            <w:tcW w:w="9069" w:type="dxa"/>
          </w:tcPr>
          <w:p w14:paraId="27557D2B"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Himachal Consultancy </w:t>
            </w:r>
            <w:proofErr w:type="spellStart"/>
            <w:r w:rsidRPr="005D4475">
              <w:rPr>
                <w:rFonts w:ascii="Times New Roman" w:hAnsi="Times New Roman" w:cs="Times New Roman"/>
                <w:sz w:val="24"/>
                <w:szCs w:val="24"/>
              </w:rPr>
              <w:t>Organisation</w:t>
            </w:r>
            <w:proofErr w:type="spellEnd"/>
            <w:r w:rsidRPr="005D4475">
              <w:rPr>
                <w:rFonts w:ascii="Times New Roman" w:hAnsi="Times New Roman" w:cs="Times New Roman"/>
                <w:sz w:val="24"/>
                <w:szCs w:val="24"/>
              </w:rPr>
              <w:t xml:space="preserve"> Ltd.</w:t>
            </w:r>
          </w:p>
        </w:tc>
      </w:tr>
      <w:tr w:rsidR="005D4475" w:rsidRPr="005D4475" w14:paraId="026A65B9" w14:textId="77777777" w:rsidTr="00FC4CE5">
        <w:tc>
          <w:tcPr>
            <w:tcW w:w="570" w:type="dxa"/>
          </w:tcPr>
          <w:p w14:paraId="0F1B5685"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21</w:t>
            </w:r>
          </w:p>
        </w:tc>
        <w:tc>
          <w:tcPr>
            <w:tcW w:w="9069" w:type="dxa"/>
          </w:tcPr>
          <w:p w14:paraId="26D2DCB9"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Dharamshala Smart City Ltd.</w:t>
            </w:r>
          </w:p>
        </w:tc>
      </w:tr>
      <w:tr w:rsidR="005D4475" w:rsidRPr="005D4475" w14:paraId="01A5494E" w14:textId="77777777" w:rsidTr="00FC4CE5">
        <w:tc>
          <w:tcPr>
            <w:tcW w:w="570" w:type="dxa"/>
          </w:tcPr>
          <w:p w14:paraId="46CD2CBE"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22</w:t>
            </w:r>
          </w:p>
        </w:tc>
        <w:tc>
          <w:tcPr>
            <w:tcW w:w="9069" w:type="dxa"/>
          </w:tcPr>
          <w:p w14:paraId="483A5A41"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Beverages Ltd.</w:t>
            </w:r>
          </w:p>
        </w:tc>
      </w:tr>
      <w:tr w:rsidR="005D4475" w:rsidRPr="005D4475" w14:paraId="73CDB5EC" w14:textId="77777777" w:rsidTr="00FC4CE5">
        <w:tc>
          <w:tcPr>
            <w:tcW w:w="570" w:type="dxa"/>
          </w:tcPr>
          <w:p w14:paraId="3CF9F912"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23</w:t>
            </w:r>
          </w:p>
        </w:tc>
        <w:tc>
          <w:tcPr>
            <w:tcW w:w="9069" w:type="dxa"/>
          </w:tcPr>
          <w:p w14:paraId="5CD5092C"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Shimla Jal </w:t>
            </w:r>
            <w:proofErr w:type="spellStart"/>
            <w:r w:rsidRPr="005D4475">
              <w:rPr>
                <w:rFonts w:ascii="Times New Roman" w:hAnsi="Times New Roman" w:cs="Times New Roman"/>
                <w:sz w:val="24"/>
                <w:szCs w:val="24"/>
              </w:rPr>
              <w:t>Prabandhan</w:t>
            </w:r>
            <w:proofErr w:type="spellEnd"/>
            <w:r w:rsidRPr="005D4475">
              <w:rPr>
                <w:rFonts w:ascii="Times New Roman" w:hAnsi="Times New Roman" w:cs="Times New Roman"/>
                <w:sz w:val="24"/>
                <w:szCs w:val="24"/>
              </w:rPr>
              <w:t xml:space="preserve"> Nigam Ltd.</w:t>
            </w:r>
          </w:p>
        </w:tc>
      </w:tr>
      <w:tr w:rsidR="005D4475" w:rsidRPr="005D4475" w14:paraId="3C61A308" w14:textId="77777777" w:rsidTr="00FC4CE5">
        <w:tc>
          <w:tcPr>
            <w:tcW w:w="570" w:type="dxa"/>
          </w:tcPr>
          <w:p w14:paraId="35C90FE1"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24</w:t>
            </w:r>
          </w:p>
        </w:tc>
        <w:tc>
          <w:tcPr>
            <w:tcW w:w="9069" w:type="dxa"/>
          </w:tcPr>
          <w:p w14:paraId="7D72E900"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Shimla Smart City Limited</w:t>
            </w:r>
          </w:p>
        </w:tc>
      </w:tr>
      <w:tr w:rsidR="005D4475" w:rsidRPr="005D4475" w14:paraId="63E9D384" w14:textId="77777777" w:rsidTr="00FC4CE5">
        <w:tc>
          <w:tcPr>
            <w:tcW w:w="570" w:type="dxa"/>
          </w:tcPr>
          <w:p w14:paraId="08B83177"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25</w:t>
            </w:r>
          </w:p>
        </w:tc>
        <w:tc>
          <w:tcPr>
            <w:tcW w:w="9069" w:type="dxa"/>
          </w:tcPr>
          <w:p w14:paraId="1D4E679E"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Sri Naina Devi Ji and Sri Anandpur Sahib Ji Ropeway Company Limited</w:t>
            </w:r>
          </w:p>
        </w:tc>
      </w:tr>
      <w:tr w:rsidR="005D4475" w:rsidRPr="005D4475" w14:paraId="4B0D2BA8" w14:textId="77777777" w:rsidTr="00FC4CE5">
        <w:tc>
          <w:tcPr>
            <w:tcW w:w="570" w:type="dxa"/>
          </w:tcPr>
          <w:p w14:paraId="1C6454DC"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26</w:t>
            </w:r>
          </w:p>
        </w:tc>
        <w:tc>
          <w:tcPr>
            <w:tcW w:w="9069" w:type="dxa"/>
          </w:tcPr>
          <w:p w14:paraId="50183099"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Ropeways and Rapid Transport System Development Corporation HP Limited</w:t>
            </w:r>
          </w:p>
        </w:tc>
      </w:tr>
      <w:tr w:rsidR="005D4475" w:rsidRPr="005D4475" w14:paraId="58F280E0" w14:textId="77777777" w:rsidTr="00FC4CE5">
        <w:tc>
          <w:tcPr>
            <w:tcW w:w="570" w:type="dxa"/>
          </w:tcPr>
          <w:p w14:paraId="5350B036"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27</w:t>
            </w:r>
          </w:p>
        </w:tc>
        <w:tc>
          <w:tcPr>
            <w:tcW w:w="9069" w:type="dxa"/>
          </w:tcPr>
          <w:p w14:paraId="5984DBD6"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Himachal Road Transport Corporation</w:t>
            </w:r>
          </w:p>
        </w:tc>
      </w:tr>
      <w:tr w:rsidR="005D4475" w:rsidRPr="005D4475" w14:paraId="1C87598C" w14:textId="77777777" w:rsidTr="00FC4CE5">
        <w:tc>
          <w:tcPr>
            <w:tcW w:w="570" w:type="dxa"/>
          </w:tcPr>
          <w:p w14:paraId="6A46ECEF"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28</w:t>
            </w:r>
          </w:p>
        </w:tc>
        <w:tc>
          <w:tcPr>
            <w:tcW w:w="9069" w:type="dxa"/>
          </w:tcPr>
          <w:p w14:paraId="3DFC8BAE"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Himachal Pradesh Financial Corporation</w:t>
            </w:r>
          </w:p>
        </w:tc>
      </w:tr>
      <w:tr w:rsidR="005D4475" w:rsidRPr="005D4475" w14:paraId="2D521DC6" w14:textId="77777777" w:rsidTr="00FC4CE5">
        <w:tc>
          <w:tcPr>
            <w:tcW w:w="570" w:type="dxa"/>
          </w:tcPr>
          <w:p w14:paraId="0F830057"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29</w:t>
            </w:r>
          </w:p>
        </w:tc>
        <w:tc>
          <w:tcPr>
            <w:tcW w:w="9069" w:type="dxa"/>
          </w:tcPr>
          <w:p w14:paraId="2FB0D117"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Mandi International Airport Limited</w:t>
            </w:r>
          </w:p>
        </w:tc>
      </w:tr>
      <w:tr w:rsidR="005D4475" w:rsidRPr="005D4475" w14:paraId="3A92BF5D" w14:textId="77777777" w:rsidTr="00FC4CE5">
        <w:tc>
          <w:tcPr>
            <w:tcW w:w="570" w:type="dxa"/>
          </w:tcPr>
          <w:p w14:paraId="424CF42B"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30</w:t>
            </w:r>
          </w:p>
        </w:tc>
        <w:tc>
          <w:tcPr>
            <w:tcW w:w="9069" w:type="dxa"/>
          </w:tcPr>
          <w:p w14:paraId="1D3FFB27"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Bulk Drug Park Infrastructure Ltd.</w:t>
            </w:r>
          </w:p>
        </w:tc>
      </w:tr>
      <w:tr w:rsidR="005D4475" w:rsidRPr="005D4475" w14:paraId="7EA28598" w14:textId="77777777" w:rsidTr="00FC4CE5">
        <w:tc>
          <w:tcPr>
            <w:tcW w:w="570" w:type="dxa"/>
          </w:tcPr>
          <w:p w14:paraId="2AC43578"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31</w:t>
            </w:r>
          </w:p>
        </w:tc>
        <w:tc>
          <w:tcPr>
            <w:tcW w:w="9069" w:type="dxa"/>
          </w:tcPr>
          <w:p w14:paraId="4443F889"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Himachal Pradesh Medical Services Corporation Limited</w:t>
            </w:r>
          </w:p>
        </w:tc>
      </w:tr>
    </w:tbl>
    <w:p w14:paraId="3BEC12A7" w14:textId="77777777" w:rsidR="007900E9" w:rsidRPr="007900E9" w:rsidRDefault="007900E9" w:rsidP="005D4475">
      <w:pPr>
        <w:pStyle w:val="Heading2"/>
        <w:jc w:val="both"/>
        <w:rPr>
          <w:rFonts w:ascii="Times New Roman" w:eastAsiaTheme="minorEastAsia" w:hAnsi="Times New Roman" w:cs="Times New Roman"/>
          <w:b w:val="0"/>
          <w:bCs w:val="0"/>
          <w:color w:val="auto"/>
          <w:sz w:val="24"/>
          <w:szCs w:val="24"/>
        </w:rPr>
      </w:pPr>
      <w:r w:rsidRPr="007900E9">
        <w:rPr>
          <w:rFonts w:ascii="Times New Roman" w:eastAsiaTheme="minorEastAsia" w:hAnsi="Times New Roman" w:cs="Times New Roman"/>
          <w:b w:val="0"/>
          <w:bCs w:val="0"/>
          <w:color w:val="auto"/>
          <w:sz w:val="24"/>
          <w:szCs w:val="24"/>
        </w:rPr>
        <w:t xml:space="preserve">The list of the 52 Autonomous Bodies under the financial audit jurisdiction of the </w:t>
      </w:r>
      <w:r w:rsidR="00133511">
        <w:rPr>
          <w:rFonts w:ascii="Times New Roman" w:eastAsiaTheme="minorEastAsia" w:hAnsi="Times New Roman" w:cs="Times New Roman"/>
          <w:b w:val="0"/>
          <w:bCs w:val="0"/>
          <w:color w:val="auto"/>
          <w:sz w:val="24"/>
          <w:szCs w:val="24"/>
        </w:rPr>
        <w:t xml:space="preserve">Commercial </w:t>
      </w:r>
      <w:r w:rsidRPr="007900E9">
        <w:rPr>
          <w:rFonts w:ascii="Times New Roman" w:eastAsiaTheme="minorEastAsia" w:hAnsi="Times New Roman" w:cs="Times New Roman"/>
          <w:b w:val="0"/>
          <w:bCs w:val="0"/>
          <w:color w:val="auto"/>
          <w:sz w:val="24"/>
          <w:szCs w:val="24"/>
        </w:rPr>
        <w:t>Wing is given below</w:t>
      </w:r>
      <w:r>
        <w:rPr>
          <w:rFonts w:ascii="Times New Roman" w:eastAsiaTheme="minorEastAsia" w:hAnsi="Times New Roman" w:cs="Times New Roman"/>
          <w:b w:val="0"/>
          <w:bCs w:val="0"/>
          <w:color w:val="auto"/>
          <w:sz w:val="24"/>
          <w:szCs w:val="24"/>
        </w:rPr>
        <w:t>:</w:t>
      </w:r>
    </w:p>
    <w:p w14:paraId="6A946303" w14:textId="77777777" w:rsidR="005D4475" w:rsidRPr="007900E9" w:rsidRDefault="005D4475" w:rsidP="005D4475">
      <w:pPr>
        <w:pStyle w:val="Heading2"/>
        <w:jc w:val="both"/>
        <w:rPr>
          <w:rFonts w:ascii="Times New Roman" w:eastAsiaTheme="minorEastAsia" w:hAnsi="Times New Roman" w:cs="Times New Roman"/>
          <w:color w:val="auto"/>
          <w:sz w:val="24"/>
          <w:szCs w:val="24"/>
        </w:rPr>
      </w:pPr>
      <w:r w:rsidRPr="007900E9">
        <w:rPr>
          <w:rFonts w:ascii="Times New Roman" w:eastAsiaTheme="minorEastAsia" w:hAnsi="Times New Roman" w:cs="Times New Roman"/>
          <w:color w:val="auto"/>
          <w:sz w:val="24"/>
          <w:szCs w:val="24"/>
        </w:rPr>
        <w:t>State Autonomous Bodies (52)</w:t>
      </w:r>
    </w:p>
    <w:tbl>
      <w:tblPr>
        <w:tblStyle w:val="TableGrid"/>
        <w:tblW w:w="0" w:type="auto"/>
        <w:tblInd w:w="108" w:type="dxa"/>
        <w:tblLook w:val="04A0" w:firstRow="1" w:lastRow="0" w:firstColumn="1" w:lastColumn="0" w:noHBand="0" w:noVBand="1"/>
      </w:tblPr>
      <w:tblGrid>
        <w:gridCol w:w="570"/>
        <w:gridCol w:w="9069"/>
      </w:tblGrid>
      <w:tr w:rsidR="005D4475" w:rsidRPr="005D4475" w14:paraId="759F8BDC" w14:textId="77777777" w:rsidTr="00FC4CE5">
        <w:tc>
          <w:tcPr>
            <w:tcW w:w="570" w:type="dxa"/>
          </w:tcPr>
          <w:p w14:paraId="59A75BD4" w14:textId="77777777" w:rsidR="005D4475" w:rsidRPr="007900E9" w:rsidRDefault="005D4475" w:rsidP="005D4475">
            <w:pPr>
              <w:jc w:val="both"/>
              <w:rPr>
                <w:rFonts w:ascii="Times New Roman" w:hAnsi="Times New Roman" w:cs="Times New Roman"/>
                <w:b/>
                <w:bCs/>
                <w:sz w:val="24"/>
                <w:szCs w:val="24"/>
              </w:rPr>
            </w:pPr>
            <w:r w:rsidRPr="007900E9">
              <w:rPr>
                <w:rFonts w:ascii="Times New Roman" w:hAnsi="Times New Roman" w:cs="Times New Roman"/>
                <w:b/>
                <w:bCs/>
                <w:sz w:val="24"/>
                <w:szCs w:val="24"/>
              </w:rPr>
              <w:t>Sr. No.</w:t>
            </w:r>
          </w:p>
        </w:tc>
        <w:tc>
          <w:tcPr>
            <w:tcW w:w="9069" w:type="dxa"/>
          </w:tcPr>
          <w:p w14:paraId="047AC9E2" w14:textId="77777777" w:rsidR="005D4475" w:rsidRPr="007900E9" w:rsidRDefault="005D4475" w:rsidP="005D4475">
            <w:pPr>
              <w:jc w:val="both"/>
              <w:rPr>
                <w:rFonts w:ascii="Times New Roman" w:hAnsi="Times New Roman" w:cs="Times New Roman"/>
                <w:b/>
                <w:bCs/>
                <w:sz w:val="24"/>
                <w:szCs w:val="24"/>
              </w:rPr>
            </w:pPr>
            <w:r w:rsidRPr="007900E9">
              <w:rPr>
                <w:rFonts w:ascii="Times New Roman" w:hAnsi="Times New Roman" w:cs="Times New Roman"/>
                <w:b/>
                <w:bCs/>
                <w:sz w:val="24"/>
                <w:szCs w:val="24"/>
              </w:rPr>
              <w:t>Name of Autonomous Body</w:t>
            </w:r>
          </w:p>
        </w:tc>
      </w:tr>
      <w:tr w:rsidR="005D4475" w:rsidRPr="005D4475" w14:paraId="044CDF5F" w14:textId="77777777" w:rsidTr="00FC4CE5">
        <w:tc>
          <w:tcPr>
            <w:tcW w:w="570" w:type="dxa"/>
          </w:tcPr>
          <w:p w14:paraId="04C56FEF"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w:t>
            </w:r>
          </w:p>
        </w:tc>
        <w:tc>
          <w:tcPr>
            <w:tcW w:w="9069" w:type="dxa"/>
          </w:tcPr>
          <w:p w14:paraId="2563E4CA"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Khadi and Village Industries Board, Shimla</w:t>
            </w:r>
          </w:p>
        </w:tc>
      </w:tr>
      <w:tr w:rsidR="005D4475" w:rsidRPr="005D4475" w14:paraId="43AE7DFB" w14:textId="77777777" w:rsidTr="00FC4CE5">
        <w:tc>
          <w:tcPr>
            <w:tcW w:w="570" w:type="dxa"/>
          </w:tcPr>
          <w:p w14:paraId="1421E5A7"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lastRenderedPageBreak/>
              <w:t>2</w:t>
            </w:r>
          </w:p>
        </w:tc>
        <w:tc>
          <w:tcPr>
            <w:tcW w:w="9069" w:type="dxa"/>
          </w:tcPr>
          <w:p w14:paraId="7373FC99"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City Transport and Bus Stands Management &amp; Development Authority, Shimla</w:t>
            </w:r>
          </w:p>
        </w:tc>
      </w:tr>
      <w:tr w:rsidR="005D4475" w:rsidRPr="005D4475" w14:paraId="6B5D99C5" w14:textId="77777777" w:rsidTr="00FC4CE5">
        <w:tc>
          <w:tcPr>
            <w:tcW w:w="570" w:type="dxa"/>
          </w:tcPr>
          <w:p w14:paraId="1823DE87"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w:t>
            </w:r>
          </w:p>
        </w:tc>
        <w:tc>
          <w:tcPr>
            <w:tcW w:w="9069" w:type="dxa"/>
          </w:tcPr>
          <w:p w14:paraId="331C9A70"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State Compensatory Afforestation Fund Management and Planning Authority, Shimla</w:t>
            </w:r>
          </w:p>
        </w:tc>
      </w:tr>
      <w:tr w:rsidR="005D4475" w:rsidRPr="005D4475" w14:paraId="312D886F" w14:textId="77777777" w:rsidTr="00FC4CE5">
        <w:tc>
          <w:tcPr>
            <w:tcW w:w="570" w:type="dxa"/>
          </w:tcPr>
          <w:p w14:paraId="00E107AB"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w:t>
            </w:r>
          </w:p>
        </w:tc>
        <w:tc>
          <w:tcPr>
            <w:tcW w:w="9069" w:type="dxa"/>
          </w:tcPr>
          <w:p w14:paraId="53EFCA37"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Electricity Regulatory Commission, Shimla</w:t>
            </w:r>
          </w:p>
        </w:tc>
      </w:tr>
      <w:tr w:rsidR="005D4475" w:rsidRPr="005D4475" w14:paraId="7E890D82" w14:textId="77777777" w:rsidTr="00FC4CE5">
        <w:tc>
          <w:tcPr>
            <w:tcW w:w="570" w:type="dxa"/>
          </w:tcPr>
          <w:p w14:paraId="3AD7D135"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5</w:t>
            </w:r>
          </w:p>
        </w:tc>
        <w:tc>
          <w:tcPr>
            <w:tcW w:w="9069" w:type="dxa"/>
          </w:tcPr>
          <w:p w14:paraId="0481B1A7"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State Veterinary Council, Shimla</w:t>
            </w:r>
          </w:p>
        </w:tc>
      </w:tr>
      <w:tr w:rsidR="005D4475" w:rsidRPr="005D4475" w14:paraId="1447C882" w14:textId="77777777" w:rsidTr="00FC4CE5">
        <w:tc>
          <w:tcPr>
            <w:tcW w:w="570" w:type="dxa"/>
          </w:tcPr>
          <w:p w14:paraId="6AD83D1E"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6</w:t>
            </w:r>
          </w:p>
        </w:tc>
        <w:tc>
          <w:tcPr>
            <w:tcW w:w="9069" w:type="dxa"/>
          </w:tcPr>
          <w:p w14:paraId="04ADA2B6"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State Biodiversity Board, Shimla</w:t>
            </w:r>
          </w:p>
        </w:tc>
      </w:tr>
      <w:tr w:rsidR="005D4475" w:rsidRPr="005D4475" w14:paraId="770CBF8E" w14:textId="77777777" w:rsidTr="00FC4CE5">
        <w:tc>
          <w:tcPr>
            <w:tcW w:w="570" w:type="dxa"/>
          </w:tcPr>
          <w:p w14:paraId="20E3D308"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7</w:t>
            </w:r>
          </w:p>
        </w:tc>
        <w:tc>
          <w:tcPr>
            <w:tcW w:w="9069" w:type="dxa"/>
          </w:tcPr>
          <w:p w14:paraId="5F23AF66"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State Disaster Management Authority, Shimla</w:t>
            </w:r>
          </w:p>
        </w:tc>
      </w:tr>
      <w:tr w:rsidR="005D4475" w:rsidRPr="005D4475" w14:paraId="68BDFB19" w14:textId="77777777" w:rsidTr="00FC4CE5">
        <w:tc>
          <w:tcPr>
            <w:tcW w:w="570" w:type="dxa"/>
          </w:tcPr>
          <w:p w14:paraId="3F1DB32E"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8</w:t>
            </w:r>
          </w:p>
        </w:tc>
        <w:tc>
          <w:tcPr>
            <w:tcW w:w="9069" w:type="dxa"/>
          </w:tcPr>
          <w:p w14:paraId="716FCAA4"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District Disaster Management Authority, Chamba</w:t>
            </w:r>
          </w:p>
        </w:tc>
      </w:tr>
      <w:tr w:rsidR="005D4475" w:rsidRPr="005D4475" w14:paraId="04765AB0" w14:textId="77777777" w:rsidTr="00FC4CE5">
        <w:tc>
          <w:tcPr>
            <w:tcW w:w="570" w:type="dxa"/>
          </w:tcPr>
          <w:p w14:paraId="5B56E24B"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9</w:t>
            </w:r>
          </w:p>
        </w:tc>
        <w:tc>
          <w:tcPr>
            <w:tcW w:w="9069" w:type="dxa"/>
          </w:tcPr>
          <w:p w14:paraId="2F344CE3"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District Disaster Management Authority, Hamirpur</w:t>
            </w:r>
          </w:p>
        </w:tc>
      </w:tr>
      <w:tr w:rsidR="005D4475" w:rsidRPr="005D4475" w14:paraId="0288598F" w14:textId="77777777" w:rsidTr="00FC4CE5">
        <w:tc>
          <w:tcPr>
            <w:tcW w:w="570" w:type="dxa"/>
          </w:tcPr>
          <w:p w14:paraId="4B81CA95"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10</w:t>
            </w:r>
          </w:p>
        </w:tc>
        <w:tc>
          <w:tcPr>
            <w:tcW w:w="9069" w:type="dxa"/>
          </w:tcPr>
          <w:p w14:paraId="4D459C41"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District Disaster Management Authority, Kangra at Dharamshala</w:t>
            </w:r>
          </w:p>
        </w:tc>
      </w:tr>
      <w:tr w:rsidR="005D4475" w:rsidRPr="005D4475" w14:paraId="2D15AFB0" w14:textId="77777777" w:rsidTr="00FC4CE5">
        <w:tc>
          <w:tcPr>
            <w:tcW w:w="570" w:type="dxa"/>
          </w:tcPr>
          <w:p w14:paraId="43E084A9"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11</w:t>
            </w:r>
          </w:p>
        </w:tc>
        <w:tc>
          <w:tcPr>
            <w:tcW w:w="9069" w:type="dxa"/>
          </w:tcPr>
          <w:p w14:paraId="174E2CB4"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HP District Disaster Management Authority, Kinnaur at </w:t>
            </w:r>
            <w:proofErr w:type="spellStart"/>
            <w:r w:rsidRPr="005D4475">
              <w:rPr>
                <w:rFonts w:ascii="Times New Roman" w:hAnsi="Times New Roman" w:cs="Times New Roman"/>
                <w:sz w:val="24"/>
                <w:szCs w:val="24"/>
              </w:rPr>
              <w:t>Reckong</w:t>
            </w:r>
            <w:proofErr w:type="spellEnd"/>
            <w:r w:rsidRPr="005D4475">
              <w:rPr>
                <w:rFonts w:ascii="Times New Roman" w:hAnsi="Times New Roman" w:cs="Times New Roman"/>
                <w:sz w:val="24"/>
                <w:szCs w:val="24"/>
              </w:rPr>
              <w:t xml:space="preserve"> Peo</w:t>
            </w:r>
          </w:p>
        </w:tc>
      </w:tr>
      <w:tr w:rsidR="005D4475" w:rsidRPr="005D4475" w14:paraId="66A17A63" w14:textId="77777777" w:rsidTr="00FC4CE5">
        <w:tc>
          <w:tcPr>
            <w:tcW w:w="570" w:type="dxa"/>
          </w:tcPr>
          <w:p w14:paraId="3401B28D"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12</w:t>
            </w:r>
          </w:p>
        </w:tc>
        <w:tc>
          <w:tcPr>
            <w:tcW w:w="9069" w:type="dxa"/>
          </w:tcPr>
          <w:p w14:paraId="402BAD3B"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District Disaster Management Authority, Kullu</w:t>
            </w:r>
          </w:p>
        </w:tc>
      </w:tr>
      <w:tr w:rsidR="005D4475" w:rsidRPr="005D4475" w14:paraId="0FDB33FC" w14:textId="77777777" w:rsidTr="00FC4CE5">
        <w:tc>
          <w:tcPr>
            <w:tcW w:w="570" w:type="dxa"/>
          </w:tcPr>
          <w:p w14:paraId="5BE10C84"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13</w:t>
            </w:r>
          </w:p>
        </w:tc>
        <w:tc>
          <w:tcPr>
            <w:tcW w:w="9069" w:type="dxa"/>
          </w:tcPr>
          <w:p w14:paraId="63AA1B03"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District Disaster Management Authority, Mandi</w:t>
            </w:r>
          </w:p>
        </w:tc>
      </w:tr>
      <w:tr w:rsidR="005D4475" w:rsidRPr="005D4475" w14:paraId="23214857" w14:textId="77777777" w:rsidTr="00FC4CE5">
        <w:tc>
          <w:tcPr>
            <w:tcW w:w="570" w:type="dxa"/>
          </w:tcPr>
          <w:p w14:paraId="6766019E"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14</w:t>
            </w:r>
          </w:p>
        </w:tc>
        <w:tc>
          <w:tcPr>
            <w:tcW w:w="9069" w:type="dxa"/>
          </w:tcPr>
          <w:p w14:paraId="4F58F7A5"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District Disaster Management Authority, Solan</w:t>
            </w:r>
          </w:p>
        </w:tc>
      </w:tr>
      <w:tr w:rsidR="005D4475" w:rsidRPr="005D4475" w14:paraId="3E951412" w14:textId="77777777" w:rsidTr="00FC4CE5">
        <w:tc>
          <w:tcPr>
            <w:tcW w:w="570" w:type="dxa"/>
          </w:tcPr>
          <w:p w14:paraId="4EE0EB73"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15</w:t>
            </w:r>
          </w:p>
        </w:tc>
        <w:tc>
          <w:tcPr>
            <w:tcW w:w="9069" w:type="dxa"/>
          </w:tcPr>
          <w:p w14:paraId="25B57D4F"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District Disaster Management Authority, Una</w:t>
            </w:r>
          </w:p>
        </w:tc>
      </w:tr>
      <w:tr w:rsidR="005D4475" w:rsidRPr="005D4475" w14:paraId="1F05AC7F" w14:textId="77777777" w:rsidTr="00FC4CE5">
        <w:tc>
          <w:tcPr>
            <w:tcW w:w="570" w:type="dxa"/>
          </w:tcPr>
          <w:p w14:paraId="782FBE3E"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16</w:t>
            </w:r>
          </w:p>
        </w:tc>
        <w:tc>
          <w:tcPr>
            <w:tcW w:w="9069" w:type="dxa"/>
          </w:tcPr>
          <w:p w14:paraId="5AA24A35"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District Disaster Management Authority, Bilaspur</w:t>
            </w:r>
          </w:p>
        </w:tc>
      </w:tr>
      <w:tr w:rsidR="005D4475" w:rsidRPr="005D4475" w14:paraId="10E9DB73" w14:textId="77777777" w:rsidTr="00FC4CE5">
        <w:tc>
          <w:tcPr>
            <w:tcW w:w="570" w:type="dxa"/>
          </w:tcPr>
          <w:p w14:paraId="37B7446D"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17</w:t>
            </w:r>
          </w:p>
        </w:tc>
        <w:tc>
          <w:tcPr>
            <w:tcW w:w="9069" w:type="dxa"/>
          </w:tcPr>
          <w:p w14:paraId="0CC8DD99"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HP District Disaster Management Authority, Lahaul &amp; </w:t>
            </w:r>
            <w:proofErr w:type="spellStart"/>
            <w:r w:rsidRPr="005D4475">
              <w:rPr>
                <w:rFonts w:ascii="Times New Roman" w:hAnsi="Times New Roman" w:cs="Times New Roman"/>
                <w:sz w:val="24"/>
                <w:szCs w:val="24"/>
              </w:rPr>
              <w:t>Spiti</w:t>
            </w:r>
            <w:proofErr w:type="spellEnd"/>
          </w:p>
        </w:tc>
      </w:tr>
      <w:tr w:rsidR="005D4475" w:rsidRPr="005D4475" w14:paraId="04D66E82" w14:textId="77777777" w:rsidTr="00FC4CE5">
        <w:tc>
          <w:tcPr>
            <w:tcW w:w="570" w:type="dxa"/>
          </w:tcPr>
          <w:p w14:paraId="76948C56"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18</w:t>
            </w:r>
          </w:p>
        </w:tc>
        <w:tc>
          <w:tcPr>
            <w:tcW w:w="9069" w:type="dxa"/>
          </w:tcPr>
          <w:p w14:paraId="3BD8BCF9"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District Disaster Management Authority, Shimla</w:t>
            </w:r>
          </w:p>
        </w:tc>
      </w:tr>
      <w:tr w:rsidR="005D4475" w:rsidRPr="005D4475" w14:paraId="346C55FF" w14:textId="77777777" w:rsidTr="00FC4CE5">
        <w:tc>
          <w:tcPr>
            <w:tcW w:w="570" w:type="dxa"/>
          </w:tcPr>
          <w:p w14:paraId="315A20BB"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19</w:t>
            </w:r>
          </w:p>
        </w:tc>
        <w:tc>
          <w:tcPr>
            <w:tcW w:w="9069" w:type="dxa"/>
          </w:tcPr>
          <w:p w14:paraId="69A685EA"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District Disaster Management Authority, Sirmaur</w:t>
            </w:r>
          </w:p>
        </w:tc>
      </w:tr>
      <w:tr w:rsidR="005D4475" w:rsidRPr="005D4475" w14:paraId="69F0459A" w14:textId="77777777" w:rsidTr="00FC4CE5">
        <w:tc>
          <w:tcPr>
            <w:tcW w:w="570" w:type="dxa"/>
          </w:tcPr>
          <w:p w14:paraId="3B2BF85F"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20</w:t>
            </w:r>
          </w:p>
        </w:tc>
        <w:tc>
          <w:tcPr>
            <w:tcW w:w="9069" w:type="dxa"/>
          </w:tcPr>
          <w:p w14:paraId="20E41B19"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Legal Services Authority, Kangra at Dharamshala</w:t>
            </w:r>
          </w:p>
        </w:tc>
      </w:tr>
      <w:tr w:rsidR="005D4475" w:rsidRPr="005D4475" w14:paraId="0A0C2659" w14:textId="77777777" w:rsidTr="00FC4CE5">
        <w:tc>
          <w:tcPr>
            <w:tcW w:w="570" w:type="dxa"/>
          </w:tcPr>
          <w:p w14:paraId="41AB15A3"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21</w:t>
            </w:r>
          </w:p>
        </w:tc>
        <w:tc>
          <w:tcPr>
            <w:tcW w:w="9069" w:type="dxa"/>
          </w:tcPr>
          <w:p w14:paraId="5B69EF3F"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Legal Services Authority, Mandi</w:t>
            </w:r>
          </w:p>
        </w:tc>
      </w:tr>
      <w:tr w:rsidR="005D4475" w:rsidRPr="005D4475" w14:paraId="3339278D" w14:textId="77777777" w:rsidTr="00FC4CE5">
        <w:tc>
          <w:tcPr>
            <w:tcW w:w="570" w:type="dxa"/>
          </w:tcPr>
          <w:p w14:paraId="0F27CB5F"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22</w:t>
            </w:r>
          </w:p>
        </w:tc>
        <w:tc>
          <w:tcPr>
            <w:tcW w:w="9069" w:type="dxa"/>
          </w:tcPr>
          <w:p w14:paraId="04B1C758"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Legal Services Authority, Sirmaur at Nahan</w:t>
            </w:r>
          </w:p>
        </w:tc>
      </w:tr>
      <w:tr w:rsidR="005D4475" w:rsidRPr="005D4475" w14:paraId="731D612B" w14:textId="77777777" w:rsidTr="00FC4CE5">
        <w:tc>
          <w:tcPr>
            <w:tcW w:w="570" w:type="dxa"/>
          </w:tcPr>
          <w:p w14:paraId="32AF28FC"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23</w:t>
            </w:r>
          </w:p>
        </w:tc>
        <w:tc>
          <w:tcPr>
            <w:tcW w:w="9069" w:type="dxa"/>
          </w:tcPr>
          <w:p w14:paraId="04C42072"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Legal Services Authority, Chamba</w:t>
            </w:r>
          </w:p>
        </w:tc>
      </w:tr>
      <w:tr w:rsidR="005D4475" w:rsidRPr="005D4475" w14:paraId="5FED030A" w14:textId="77777777" w:rsidTr="00FC4CE5">
        <w:tc>
          <w:tcPr>
            <w:tcW w:w="570" w:type="dxa"/>
          </w:tcPr>
          <w:p w14:paraId="4925B1D2"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24</w:t>
            </w:r>
          </w:p>
        </w:tc>
        <w:tc>
          <w:tcPr>
            <w:tcW w:w="9069" w:type="dxa"/>
          </w:tcPr>
          <w:p w14:paraId="4623A13A"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Legal Services Authority, Kinnaur</w:t>
            </w:r>
          </w:p>
        </w:tc>
      </w:tr>
      <w:tr w:rsidR="005D4475" w:rsidRPr="005D4475" w14:paraId="7EA70DF8" w14:textId="77777777" w:rsidTr="00FC4CE5">
        <w:tc>
          <w:tcPr>
            <w:tcW w:w="570" w:type="dxa"/>
          </w:tcPr>
          <w:p w14:paraId="229A6FBA"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25</w:t>
            </w:r>
          </w:p>
        </w:tc>
        <w:tc>
          <w:tcPr>
            <w:tcW w:w="9069" w:type="dxa"/>
          </w:tcPr>
          <w:p w14:paraId="19BCE4ED"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Legal Services Authority, Hamirpur</w:t>
            </w:r>
          </w:p>
        </w:tc>
      </w:tr>
      <w:tr w:rsidR="005D4475" w:rsidRPr="005D4475" w14:paraId="283413B4" w14:textId="77777777" w:rsidTr="00FC4CE5">
        <w:tc>
          <w:tcPr>
            <w:tcW w:w="570" w:type="dxa"/>
          </w:tcPr>
          <w:p w14:paraId="69CFD3EF"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26</w:t>
            </w:r>
          </w:p>
        </w:tc>
        <w:tc>
          <w:tcPr>
            <w:tcW w:w="9069" w:type="dxa"/>
          </w:tcPr>
          <w:p w14:paraId="650266F1"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Legal Services Authority, Solan</w:t>
            </w:r>
          </w:p>
        </w:tc>
      </w:tr>
      <w:tr w:rsidR="005D4475" w:rsidRPr="005D4475" w14:paraId="5AC34D48" w14:textId="77777777" w:rsidTr="00FC4CE5">
        <w:tc>
          <w:tcPr>
            <w:tcW w:w="570" w:type="dxa"/>
          </w:tcPr>
          <w:p w14:paraId="70E4A64C"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27</w:t>
            </w:r>
          </w:p>
        </w:tc>
        <w:tc>
          <w:tcPr>
            <w:tcW w:w="9069" w:type="dxa"/>
          </w:tcPr>
          <w:p w14:paraId="0ECC9D82"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HP State Legal Services Authority, </w:t>
            </w:r>
            <w:proofErr w:type="spellStart"/>
            <w:r w:rsidRPr="005D4475">
              <w:rPr>
                <w:rFonts w:ascii="Times New Roman" w:hAnsi="Times New Roman" w:cs="Times New Roman"/>
                <w:sz w:val="24"/>
                <w:szCs w:val="24"/>
              </w:rPr>
              <w:t>Kasumpti</w:t>
            </w:r>
            <w:proofErr w:type="spellEnd"/>
            <w:r w:rsidRPr="005D4475">
              <w:rPr>
                <w:rFonts w:ascii="Times New Roman" w:hAnsi="Times New Roman" w:cs="Times New Roman"/>
                <w:sz w:val="24"/>
                <w:szCs w:val="24"/>
              </w:rPr>
              <w:t>, Shimla</w:t>
            </w:r>
          </w:p>
        </w:tc>
      </w:tr>
      <w:tr w:rsidR="005D4475" w:rsidRPr="005D4475" w14:paraId="2EB82C84" w14:textId="77777777" w:rsidTr="00FC4CE5">
        <w:tc>
          <w:tcPr>
            <w:tcW w:w="570" w:type="dxa"/>
          </w:tcPr>
          <w:p w14:paraId="1178A0D2"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28</w:t>
            </w:r>
          </w:p>
        </w:tc>
        <w:tc>
          <w:tcPr>
            <w:tcW w:w="9069" w:type="dxa"/>
          </w:tcPr>
          <w:p w14:paraId="5BBE4DB6"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Legal Services Authority, Shimla</w:t>
            </w:r>
          </w:p>
        </w:tc>
      </w:tr>
      <w:tr w:rsidR="005D4475" w:rsidRPr="005D4475" w14:paraId="7E01E54E" w14:textId="77777777" w:rsidTr="00FC4CE5">
        <w:tc>
          <w:tcPr>
            <w:tcW w:w="570" w:type="dxa"/>
          </w:tcPr>
          <w:p w14:paraId="6A907EEB"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29</w:t>
            </w:r>
          </w:p>
        </w:tc>
        <w:tc>
          <w:tcPr>
            <w:tcW w:w="9069" w:type="dxa"/>
          </w:tcPr>
          <w:p w14:paraId="4461FBB3"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Legal Services Authority, Kullu</w:t>
            </w:r>
          </w:p>
        </w:tc>
      </w:tr>
      <w:tr w:rsidR="005D4475" w:rsidRPr="005D4475" w14:paraId="7F85707B" w14:textId="77777777" w:rsidTr="00FC4CE5">
        <w:tc>
          <w:tcPr>
            <w:tcW w:w="570" w:type="dxa"/>
          </w:tcPr>
          <w:p w14:paraId="29C6D507"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30</w:t>
            </w:r>
          </w:p>
        </w:tc>
        <w:tc>
          <w:tcPr>
            <w:tcW w:w="9069" w:type="dxa"/>
          </w:tcPr>
          <w:p w14:paraId="4BE73267"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Legal Services Authority, Una</w:t>
            </w:r>
          </w:p>
        </w:tc>
      </w:tr>
      <w:tr w:rsidR="005D4475" w:rsidRPr="005D4475" w14:paraId="33355442" w14:textId="77777777" w:rsidTr="00FC4CE5">
        <w:tc>
          <w:tcPr>
            <w:tcW w:w="570" w:type="dxa"/>
          </w:tcPr>
          <w:p w14:paraId="3D39216F"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31</w:t>
            </w:r>
          </w:p>
        </w:tc>
        <w:tc>
          <w:tcPr>
            <w:tcW w:w="9069" w:type="dxa"/>
          </w:tcPr>
          <w:p w14:paraId="53C477D0"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Legal Services Authority, Bilaspur</w:t>
            </w:r>
          </w:p>
        </w:tc>
      </w:tr>
      <w:tr w:rsidR="005D4475" w:rsidRPr="005D4475" w14:paraId="436BFB58" w14:textId="77777777" w:rsidTr="00FC4CE5">
        <w:tc>
          <w:tcPr>
            <w:tcW w:w="570" w:type="dxa"/>
          </w:tcPr>
          <w:p w14:paraId="1FEE3ED2"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32</w:t>
            </w:r>
          </w:p>
        </w:tc>
        <w:tc>
          <w:tcPr>
            <w:tcW w:w="9069" w:type="dxa"/>
          </w:tcPr>
          <w:p w14:paraId="11ECC5C6"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Building &amp; Other Construction Workers Welfare Board</w:t>
            </w:r>
          </w:p>
        </w:tc>
      </w:tr>
      <w:tr w:rsidR="005D4475" w:rsidRPr="005D4475" w14:paraId="6257EB3C" w14:textId="77777777" w:rsidTr="00FC4CE5">
        <w:tc>
          <w:tcPr>
            <w:tcW w:w="570" w:type="dxa"/>
          </w:tcPr>
          <w:p w14:paraId="20964493"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33</w:t>
            </w:r>
          </w:p>
        </w:tc>
        <w:tc>
          <w:tcPr>
            <w:tcW w:w="9069" w:type="dxa"/>
          </w:tcPr>
          <w:p w14:paraId="3FD17A91"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Mineral Foundation Trust, Shimla</w:t>
            </w:r>
          </w:p>
        </w:tc>
      </w:tr>
      <w:tr w:rsidR="005D4475" w:rsidRPr="005D4475" w14:paraId="6C8F98F3" w14:textId="77777777" w:rsidTr="00FC4CE5">
        <w:tc>
          <w:tcPr>
            <w:tcW w:w="570" w:type="dxa"/>
          </w:tcPr>
          <w:p w14:paraId="61E83F7A"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34</w:t>
            </w:r>
          </w:p>
        </w:tc>
        <w:tc>
          <w:tcPr>
            <w:tcW w:w="9069" w:type="dxa"/>
          </w:tcPr>
          <w:p w14:paraId="25D80DA1"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Mineral Foundation Trust, Solan</w:t>
            </w:r>
          </w:p>
        </w:tc>
      </w:tr>
      <w:tr w:rsidR="005D4475" w:rsidRPr="005D4475" w14:paraId="6E68D49B" w14:textId="77777777" w:rsidTr="00FC4CE5">
        <w:tc>
          <w:tcPr>
            <w:tcW w:w="570" w:type="dxa"/>
          </w:tcPr>
          <w:p w14:paraId="5BEB9CB5"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35</w:t>
            </w:r>
          </w:p>
        </w:tc>
        <w:tc>
          <w:tcPr>
            <w:tcW w:w="9069" w:type="dxa"/>
          </w:tcPr>
          <w:p w14:paraId="78E7C476"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Mineral Foundation Trust, Sirmaur</w:t>
            </w:r>
          </w:p>
        </w:tc>
      </w:tr>
      <w:tr w:rsidR="005D4475" w:rsidRPr="005D4475" w14:paraId="4F7CF778" w14:textId="77777777" w:rsidTr="00FC4CE5">
        <w:tc>
          <w:tcPr>
            <w:tcW w:w="570" w:type="dxa"/>
          </w:tcPr>
          <w:p w14:paraId="46B13452"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36</w:t>
            </w:r>
          </w:p>
        </w:tc>
        <w:tc>
          <w:tcPr>
            <w:tcW w:w="9069" w:type="dxa"/>
          </w:tcPr>
          <w:p w14:paraId="17310AEE"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Mineral Foundation Trust, Mandi</w:t>
            </w:r>
          </w:p>
        </w:tc>
      </w:tr>
      <w:tr w:rsidR="005D4475" w:rsidRPr="005D4475" w14:paraId="49B25460" w14:textId="77777777" w:rsidTr="00FC4CE5">
        <w:tc>
          <w:tcPr>
            <w:tcW w:w="570" w:type="dxa"/>
          </w:tcPr>
          <w:p w14:paraId="082E9A7A"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37</w:t>
            </w:r>
          </w:p>
        </w:tc>
        <w:tc>
          <w:tcPr>
            <w:tcW w:w="9069" w:type="dxa"/>
          </w:tcPr>
          <w:p w14:paraId="7EE8F2AA"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Mineral Foundation Trust, Bilaspur</w:t>
            </w:r>
          </w:p>
        </w:tc>
      </w:tr>
      <w:tr w:rsidR="005D4475" w:rsidRPr="005D4475" w14:paraId="50C89F1F" w14:textId="77777777" w:rsidTr="00FC4CE5">
        <w:tc>
          <w:tcPr>
            <w:tcW w:w="570" w:type="dxa"/>
          </w:tcPr>
          <w:p w14:paraId="595BC103"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38</w:t>
            </w:r>
          </w:p>
        </w:tc>
        <w:tc>
          <w:tcPr>
            <w:tcW w:w="9069" w:type="dxa"/>
          </w:tcPr>
          <w:p w14:paraId="30087DA3"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Mineral Foundation Trust, Hamirpur</w:t>
            </w:r>
          </w:p>
        </w:tc>
      </w:tr>
      <w:tr w:rsidR="005D4475" w:rsidRPr="005D4475" w14:paraId="0DCECE0D" w14:textId="77777777" w:rsidTr="00FC4CE5">
        <w:tc>
          <w:tcPr>
            <w:tcW w:w="570" w:type="dxa"/>
          </w:tcPr>
          <w:p w14:paraId="3B8D37FC"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39</w:t>
            </w:r>
          </w:p>
        </w:tc>
        <w:tc>
          <w:tcPr>
            <w:tcW w:w="9069" w:type="dxa"/>
          </w:tcPr>
          <w:p w14:paraId="33A9A294"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Mineral Foundation Trust, Kullu</w:t>
            </w:r>
          </w:p>
        </w:tc>
      </w:tr>
      <w:tr w:rsidR="005D4475" w:rsidRPr="005D4475" w14:paraId="156BF6B5" w14:textId="77777777" w:rsidTr="00FC4CE5">
        <w:tc>
          <w:tcPr>
            <w:tcW w:w="570" w:type="dxa"/>
          </w:tcPr>
          <w:p w14:paraId="51C38ABC"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40</w:t>
            </w:r>
          </w:p>
        </w:tc>
        <w:tc>
          <w:tcPr>
            <w:tcW w:w="9069" w:type="dxa"/>
          </w:tcPr>
          <w:p w14:paraId="55AE291C"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 xml:space="preserve">District Mineral Foundation Trust, Lahaul &amp; </w:t>
            </w:r>
            <w:proofErr w:type="spellStart"/>
            <w:r w:rsidRPr="005D4475">
              <w:rPr>
                <w:rFonts w:ascii="Times New Roman" w:hAnsi="Times New Roman" w:cs="Times New Roman"/>
                <w:sz w:val="24"/>
                <w:szCs w:val="24"/>
              </w:rPr>
              <w:t>Spiti</w:t>
            </w:r>
            <w:proofErr w:type="spellEnd"/>
          </w:p>
        </w:tc>
      </w:tr>
      <w:tr w:rsidR="005D4475" w:rsidRPr="005D4475" w14:paraId="59B41811" w14:textId="77777777" w:rsidTr="00FC4CE5">
        <w:tc>
          <w:tcPr>
            <w:tcW w:w="570" w:type="dxa"/>
          </w:tcPr>
          <w:p w14:paraId="69E447EE"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41</w:t>
            </w:r>
          </w:p>
        </w:tc>
        <w:tc>
          <w:tcPr>
            <w:tcW w:w="9069" w:type="dxa"/>
          </w:tcPr>
          <w:p w14:paraId="75A86EEB"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Mineral Foundation Trust, Chamba</w:t>
            </w:r>
          </w:p>
        </w:tc>
      </w:tr>
      <w:tr w:rsidR="005D4475" w:rsidRPr="005D4475" w14:paraId="1BE80D6E" w14:textId="77777777" w:rsidTr="00FC4CE5">
        <w:tc>
          <w:tcPr>
            <w:tcW w:w="570" w:type="dxa"/>
          </w:tcPr>
          <w:p w14:paraId="6D0C3730"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42</w:t>
            </w:r>
          </w:p>
        </w:tc>
        <w:tc>
          <w:tcPr>
            <w:tcW w:w="9069" w:type="dxa"/>
          </w:tcPr>
          <w:p w14:paraId="08AE25AD"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Mineral Foundation Trust, Kangra</w:t>
            </w:r>
          </w:p>
        </w:tc>
      </w:tr>
      <w:tr w:rsidR="005D4475" w:rsidRPr="005D4475" w14:paraId="2F271FAE" w14:textId="77777777" w:rsidTr="00FC4CE5">
        <w:tc>
          <w:tcPr>
            <w:tcW w:w="570" w:type="dxa"/>
          </w:tcPr>
          <w:p w14:paraId="3057F58D"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43</w:t>
            </w:r>
          </w:p>
        </w:tc>
        <w:tc>
          <w:tcPr>
            <w:tcW w:w="9069" w:type="dxa"/>
          </w:tcPr>
          <w:p w14:paraId="3973EBBA"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Mineral Foundation Trust, Kinnaur</w:t>
            </w:r>
          </w:p>
        </w:tc>
      </w:tr>
      <w:tr w:rsidR="005D4475" w:rsidRPr="005D4475" w14:paraId="17782152" w14:textId="77777777" w:rsidTr="00FC4CE5">
        <w:tc>
          <w:tcPr>
            <w:tcW w:w="570" w:type="dxa"/>
          </w:tcPr>
          <w:p w14:paraId="0AF71946"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44</w:t>
            </w:r>
          </w:p>
        </w:tc>
        <w:tc>
          <w:tcPr>
            <w:tcW w:w="9069" w:type="dxa"/>
          </w:tcPr>
          <w:p w14:paraId="44915BB6"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District Mineral Foundation Trust, Una</w:t>
            </w:r>
          </w:p>
        </w:tc>
      </w:tr>
      <w:tr w:rsidR="005D4475" w:rsidRPr="005D4475" w14:paraId="07E3898F" w14:textId="77777777" w:rsidTr="00FC4CE5">
        <w:tc>
          <w:tcPr>
            <w:tcW w:w="570" w:type="dxa"/>
          </w:tcPr>
          <w:p w14:paraId="76A31636"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45</w:t>
            </w:r>
          </w:p>
        </w:tc>
        <w:tc>
          <w:tcPr>
            <w:tcW w:w="9069" w:type="dxa"/>
          </w:tcPr>
          <w:p w14:paraId="69980422"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Human Rights Commission</w:t>
            </w:r>
          </w:p>
        </w:tc>
      </w:tr>
      <w:tr w:rsidR="005D4475" w:rsidRPr="005D4475" w14:paraId="408B6243" w14:textId="77777777" w:rsidTr="00FC4CE5">
        <w:tc>
          <w:tcPr>
            <w:tcW w:w="570" w:type="dxa"/>
          </w:tcPr>
          <w:p w14:paraId="3F20FA6E"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46</w:t>
            </w:r>
          </w:p>
        </w:tc>
        <w:tc>
          <w:tcPr>
            <w:tcW w:w="9069" w:type="dxa"/>
          </w:tcPr>
          <w:p w14:paraId="6F3432BD"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HP State Commission for Protection of Child Rights, Shimla</w:t>
            </w:r>
          </w:p>
        </w:tc>
      </w:tr>
      <w:tr w:rsidR="005D4475" w:rsidRPr="005D4475" w14:paraId="45C71BEF" w14:textId="77777777" w:rsidTr="00FC4CE5">
        <w:tc>
          <w:tcPr>
            <w:tcW w:w="570" w:type="dxa"/>
          </w:tcPr>
          <w:p w14:paraId="3E4589DE"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47</w:t>
            </w:r>
          </w:p>
        </w:tc>
        <w:tc>
          <w:tcPr>
            <w:tcW w:w="9069" w:type="dxa"/>
          </w:tcPr>
          <w:p w14:paraId="0CC6E836"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Himachal Pradesh Real Estate Regulatory Authority</w:t>
            </w:r>
          </w:p>
        </w:tc>
      </w:tr>
      <w:tr w:rsidR="005D4475" w:rsidRPr="005D4475" w14:paraId="1BF05300" w14:textId="77777777" w:rsidTr="00FC4CE5">
        <w:tc>
          <w:tcPr>
            <w:tcW w:w="570" w:type="dxa"/>
          </w:tcPr>
          <w:p w14:paraId="02878222"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48</w:t>
            </w:r>
          </w:p>
        </w:tc>
        <w:tc>
          <w:tcPr>
            <w:tcW w:w="9069" w:type="dxa"/>
          </w:tcPr>
          <w:p w14:paraId="239811D1"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Himachal Pradesh State Commission for Women</w:t>
            </w:r>
          </w:p>
        </w:tc>
      </w:tr>
      <w:tr w:rsidR="005D4475" w:rsidRPr="005D4475" w14:paraId="4140F453" w14:textId="77777777" w:rsidTr="00FC4CE5">
        <w:tc>
          <w:tcPr>
            <w:tcW w:w="570" w:type="dxa"/>
          </w:tcPr>
          <w:p w14:paraId="6DACE9D5"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49</w:t>
            </w:r>
          </w:p>
        </w:tc>
        <w:tc>
          <w:tcPr>
            <w:tcW w:w="9069" w:type="dxa"/>
          </w:tcPr>
          <w:p w14:paraId="1D93917C"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Himachal Pradesh State Commission for Backward Classes</w:t>
            </w:r>
          </w:p>
        </w:tc>
      </w:tr>
      <w:tr w:rsidR="005D4475" w:rsidRPr="005D4475" w14:paraId="4CEFB40C" w14:textId="77777777" w:rsidTr="00FC4CE5">
        <w:tc>
          <w:tcPr>
            <w:tcW w:w="570" w:type="dxa"/>
          </w:tcPr>
          <w:p w14:paraId="73E9E96B"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lastRenderedPageBreak/>
              <w:t>50</w:t>
            </w:r>
          </w:p>
        </w:tc>
        <w:tc>
          <w:tcPr>
            <w:tcW w:w="9069" w:type="dxa"/>
          </w:tcPr>
          <w:p w14:paraId="6FACA2D5"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Himachal Pradesh Private Educational Institutions Regulatory Commission</w:t>
            </w:r>
          </w:p>
        </w:tc>
      </w:tr>
      <w:tr w:rsidR="005D4475" w:rsidRPr="005D4475" w14:paraId="698C99F4" w14:textId="77777777" w:rsidTr="00FC4CE5">
        <w:tc>
          <w:tcPr>
            <w:tcW w:w="570" w:type="dxa"/>
          </w:tcPr>
          <w:p w14:paraId="22DB1524"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51</w:t>
            </w:r>
          </w:p>
        </w:tc>
        <w:tc>
          <w:tcPr>
            <w:tcW w:w="9069" w:type="dxa"/>
          </w:tcPr>
          <w:p w14:paraId="49C6C551"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Himachal Pradesh State Commission for Scheduled Castes</w:t>
            </w:r>
          </w:p>
        </w:tc>
      </w:tr>
      <w:tr w:rsidR="005D4475" w:rsidRPr="005D4475" w14:paraId="299E0290" w14:textId="77777777" w:rsidTr="00FC4CE5">
        <w:tc>
          <w:tcPr>
            <w:tcW w:w="570" w:type="dxa"/>
          </w:tcPr>
          <w:p w14:paraId="51FB0433"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t>52</w:t>
            </w:r>
          </w:p>
        </w:tc>
        <w:tc>
          <w:tcPr>
            <w:tcW w:w="9069" w:type="dxa"/>
          </w:tcPr>
          <w:p w14:paraId="25DCFB36" w14:textId="77777777" w:rsidR="005D4475" w:rsidRPr="005D4475" w:rsidRDefault="005D4475" w:rsidP="005D4475">
            <w:pPr>
              <w:jc w:val="both"/>
              <w:rPr>
                <w:rFonts w:ascii="Times New Roman" w:hAnsi="Times New Roman" w:cs="Times New Roman"/>
                <w:sz w:val="24"/>
                <w:szCs w:val="24"/>
              </w:rPr>
            </w:pPr>
            <w:proofErr w:type="spellStart"/>
            <w:r w:rsidRPr="005D4475">
              <w:rPr>
                <w:rFonts w:ascii="Times New Roman" w:hAnsi="Times New Roman" w:cs="Times New Roman"/>
                <w:sz w:val="24"/>
                <w:szCs w:val="24"/>
              </w:rPr>
              <w:t>Lokayukta</w:t>
            </w:r>
            <w:proofErr w:type="spellEnd"/>
            <w:r w:rsidRPr="005D4475">
              <w:rPr>
                <w:rFonts w:ascii="Times New Roman" w:hAnsi="Times New Roman" w:cs="Times New Roman"/>
                <w:sz w:val="24"/>
                <w:szCs w:val="24"/>
              </w:rPr>
              <w:t xml:space="preserve"> Himachal Pradesh</w:t>
            </w:r>
          </w:p>
        </w:tc>
      </w:tr>
    </w:tbl>
    <w:p w14:paraId="2DD50DC7" w14:textId="77777777" w:rsidR="005D4475" w:rsidRPr="005D4475" w:rsidRDefault="005D4475" w:rsidP="005D4475">
      <w:pPr>
        <w:jc w:val="both"/>
        <w:rPr>
          <w:rFonts w:ascii="Times New Roman" w:hAnsi="Times New Roman" w:cs="Times New Roman"/>
          <w:sz w:val="24"/>
          <w:szCs w:val="24"/>
        </w:rPr>
      </w:pPr>
      <w:r w:rsidRPr="005D4475">
        <w:rPr>
          <w:rFonts w:ascii="Times New Roman" w:hAnsi="Times New Roman" w:cs="Times New Roman"/>
          <w:sz w:val="24"/>
          <w:szCs w:val="24"/>
        </w:rPr>
        <w:br/>
      </w:r>
      <w:r w:rsidR="00C35E01">
        <w:rPr>
          <w:rFonts w:ascii="Times New Roman" w:hAnsi="Times New Roman" w:cs="Times New Roman"/>
          <w:sz w:val="24"/>
          <w:szCs w:val="24"/>
        </w:rPr>
        <w:t xml:space="preserve">Compliance </w:t>
      </w:r>
      <w:r w:rsidRPr="005D4475">
        <w:rPr>
          <w:rFonts w:ascii="Times New Roman" w:hAnsi="Times New Roman" w:cs="Times New Roman"/>
          <w:sz w:val="24"/>
          <w:szCs w:val="24"/>
        </w:rPr>
        <w:t xml:space="preserve">Audit Reports, </w:t>
      </w:r>
      <w:r w:rsidR="00C35E01">
        <w:rPr>
          <w:rFonts w:ascii="Times New Roman" w:hAnsi="Times New Roman" w:cs="Times New Roman"/>
          <w:sz w:val="24"/>
          <w:szCs w:val="24"/>
        </w:rPr>
        <w:t xml:space="preserve">Performance Audit Reports, </w:t>
      </w:r>
      <w:r w:rsidRPr="005D4475">
        <w:rPr>
          <w:rFonts w:ascii="Times New Roman" w:hAnsi="Times New Roman" w:cs="Times New Roman"/>
          <w:sz w:val="24"/>
          <w:szCs w:val="24"/>
        </w:rPr>
        <w:t>Separate Audit Reports and other audit outputs are submitted to the Government in accordance with the provisions of the Comptroller and Auditor General's (Duties, Powers and Conditions of Service) Act, 1971 and other applicable statutes for laying before the Himachal Pradesh Legislative Assembly.</w:t>
      </w:r>
    </w:p>
    <w:p w14:paraId="617E5F5C" w14:textId="77777777" w:rsidR="005D4475" w:rsidRPr="005D4475" w:rsidRDefault="005D4475" w:rsidP="005D4475">
      <w:pPr>
        <w:jc w:val="both"/>
        <w:rPr>
          <w:rFonts w:ascii="Times New Roman" w:hAnsi="Times New Roman" w:cs="Times New Roman"/>
          <w:sz w:val="24"/>
          <w:szCs w:val="24"/>
        </w:rPr>
      </w:pPr>
    </w:p>
    <w:sectPr w:rsidR="005D4475" w:rsidRPr="005D4475" w:rsidSect="00FC4CE5">
      <w:pgSz w:w="12240" w:h="15840"/>
      <w:pgMar w:top="426" w:right="758"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1"/>
    <w:family w:val="auto"/>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51923226">
    <w:abstractNumId w:val="8"/>
  </w:num>
  <w:num w:numId="2" w16cid:durableId="579338871">
    <w:abstractNumId w:val="6"/>
  </w:num>
  <w:num w:numId="3" w16cid:durableId="129128372">
    <w:abstractNumId w:val="5"/>
  </w:num>
  <w:num w:numId="4" w16cid:durableId="116073556">
    <w:abstractNumId w:val="4"/>
  </w:num>
  <w:num w:numId="5" w16cid:durableId="492988437">
    <w:abstractNumId w:val="7"/>
  </w:num>
  <w:num w:numId="6" w16cid:durableId="1196500215">
    <w:abstractNumId w:val="3"/>
  </w:num>
  <w:num w:numId="7" w16cid:durableId="500317608">
    <w:abstractNumId w:val="2"/>
  </w:num>
  <w:num w:numId="8" w16cid:durableId="1981307553">
    <w:abstractNumId w:val="1"/>
  </w:num>
  <w:num w:numId="9" w16cid:durableId="477307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3511"/>
    <w:rsid w:val="0015074B"/>
    <w:rsid w:val="001B594F"/>
    <w:rsid w:val="0029639D"/>
    <w:rsid w:val="00326F90"/>
    <w:rsid w:val="003809FF"/>
    <w:rsid w:val="0058648A"/>
    <w:rsid w:val="005B7C20"/>
    <w:rsid w:val="005D4475"/>
    <w:rsid w:val="00604F9E"/>
    <w:rsid w:val="006B0632"/>
    <w:rsid w:val="00717248"/>
    <w:rsid w:val="007900E9"/>
    <w:rsid w:val="00880875"/>
    <w:rsid w:val="009034C1"/>
    <w:rsid w:val="0097340F"/>
    <w:rsid w:val="00AA1D8D"/>
    <w:rsid w:val="00AC349C"/>
    <w:rsid w:val="00B47730"/>
    <w:rsid w:val="00C35E01"/>
    <w:rsid w:val="00CB0664"/>
    <w:rsid w:val="00CC6BD1"/>
    <w:rsid w:val="00DD3C79"/>
    <w:rsid w:val="00F43657"/>
    <w:rsid w:val="00FC4CE5"/>
    <w:rsid w:val="00FC693F"/>
    <w:rsid w:val="00FE10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4C60A"/>
  <w14:defaultImageDpi w14:val="300"/>
  <w15:docId w15:val="{006D5BA2-1B2A-43D4-B5D4-2F8B6B61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sselectedend">
    <w:name w:val="isselectedend"/>
    <w:basedOn w:val="Normal"/>
    <w:rsid w:val="00CC6BD1"/>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NormalWeb">
    <w:name w:val="Normal (Web)"/>
    <w:basedOn w:val="Normal"/>
    <w:uiPriority w:val="99"/>
    <w:semiHidden/>
    <w:unhideWhenUsed/>
    <w:rsid w:val="00CC6BD1"/>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75004">
      <w:bodyDiv w:val="1"/>
      <w:marLeft w:val="0"/>
      <w:marRight w:val="0"/>
      <w:marTop w:val="0"/>
      <w:marBottom w:val="0"/>
      <w:divBdr>
        <w:top w:val="none" w:sz="0" w:space="0" w:color="auto"/>
        <w:left w:val="none" w:sz="0" w:space="0" w:color="auto"/>
        <w:bottom w:val="none" w:sz="0" w:space="0" w:color="auto"/>
        <w:right w:val="none" w:sz="0" w:space="0" w:color="auto"/>
      </w:divBdr>
    </w:div>
    <w:div w:id="1838303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73493-B485-448F-80CB-E331843A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3484</Words>
  <Characters>19860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State Audit Himachal Pradesh ID 42</cp:lastModifiedBy>
  <cp:revision>19</cp:revision>
  <dcterms:created xsi:type="dcterms:W3CDTF">2013-12-23T23:15:00Z</dcterms:created>
  <dcterms:modified xsi:type="dcterms:W3CDTF">2026-06-27T11:45:00Z</dcterms:modified>
  <cp:category/>
</cp:coreProperties>
</file>